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35.2023.49 vom 25. September 2023</w:t>
      </w:r>
    </w:p>
    <w:p>
      <w:r>
        <w:t>TI Tribunale d'appello, 2023-09-25, IT</w:t>
      </w:r>
    </w:p>
    <w:p>
      <w:r>
        <w:rPr>
          <w:b/>
        </w:rPr>
        <w:t xml:space="preserve">Quelle: </w:t>
      </w:r>
      <w:r>
        <w:t>https://mcp.opencaselaw.ch/entscheid/ti_gerichte_35.2023.49</w:t>
      </w:r>
    </w:p>
    <w:p>
      <w:r>
        <w:t>FR: TI_GERICHTE 35.2023.49 du 25 septembre 2023</w:t>
      </w:r>
    </w:p>
    <w:p>
      <w:r>
        <w:t>IT: TI_GERICHTE 35.2023.49 del 25 settembre 2023</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concreto, oggetto del contendere è sapere se l’istituto convenuto era legittimato a porre fine dal 1° marzo 2023 alle proprie prestazioni dipendenti dall’infortunio occorso all’assicurata il 30 aprile 2022, oppure no.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2.4.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2.6.  Dalla decisione su opposizione impugnata si evince che l’assicuratore ha dichiarato estinto dal 1° marzo 2023 il proprio obbligo a prestazioni dipendente dall’evento traumatico assicurato, facendo capo al parere dei propri medici fiduciari. Da parte sua, l’insorgente sostiene, fondandosi in particolare sui rapporti dei propri medici curanti unitamente ai referti radiologici eseguiti, che le problematiche all’anca sinistra tuttora esistenti sarebbero conseguenti all’evento assicurato. 2.7.  Dalle carte processuali si evince che, con valutazione dell’11 gennaio 2023, il medico fiduciario dell’amministrazione, dr. med. __________, specialista FMH in chirurgia generale e traumatologia, tenuto conto dell’assenza, negli esami strumentali eseguiti, di lesioni strutturali oggettivabili, ha ritenuto che una contusione senza interessamento osseo e senza segni clinici d’instabilità si risolve entro 6-12 settimane (circa entro fine luglio 2022). Dopo tale periodo la sintomatologia non può più essere ricondotta all’infortunio. Il dr. __________ ha indicato che “per completare il quadro diagnostico sarebbe utile eseguire degli accertamenti dell’anca e del rachide lombare tramite una risonanza magnetica, anche se sarà molto improbabile che si potranno trovare delle lesioni strutturali di tipo infortunistico”. Egli ha, infine, proposto di richiedere un parere neurologico per una sospetta meralgia parestesica (cfr. doc. 59). Con apprezzamento del 30 gennaio 2023 il dr. med. __________, specialista FMH in neurologia, altro consulente dell’assicuratore, ha rilevato che, dal proprio punto di vista specialistico, non è stata posta alcuna diagnosi in un’assicurata che ha riportato solo una contusione dell’anca e della coscia, senza lesioni strutturali e che malgrado il trascorrere del tempo continua a lamentare dolori in peggioramento, soprattutto a livello della schiena (doc. 61). Nel frattempo, il 23 febbraio 2023, la dr.ssa __________, spec. in medicina fisica e riabilitazione, ha ipotizzato che un risentimento muscolare a tipo contrattura paravertebrale lombare possa accompagnarsi alla tendinite dei muscoli pertrocanterici (cfr. doc. 73). Interpellato in merito, il dr. __________, in data 17 marzo 2023, ha ritenuto che quanto ipotizzato dalla dr.ssa __________ sulla base della dinamica dell’evento non può confermare la presenza di lesioni infortunistiche, ma rispecchia prevalentemente uno stato morboso. Egli ha ribadito che gli esami strumentali non hanno evidenziato alcuna lesione strutturale (doc. 76). In sede di opposizione, l’insorgente ha contestato la valutazione del dr. __________, producendo due esami ecografici, a dimostrazione dell’esistenza di una lesione muscolare correlata con la dinamica dell’infortunio e in grado di spiegare la sintomatologia dolorosa, (cfr. doc. C e D). Chiamato ad esprimersi a tale riguardo, con apprezzamento del 19 maggio 2023, il dr. __________ ha negato che gli esami prodotti dall’assicurata possano apportare nuovi indizi atti a revocare la sua precedente presa di posizione, per i motivi seguenti: " (…) Giunge in seguito della documentazione medica prodotta a sostegno dell'opposizione sulla decisione del CO 1. Troviamo dunque il referto dell'ecografia muscolo-tendinea dell'anca sinistra del 20 aprile 2023 da parte del dott. __________, Medico Chirurgo, Ecografista SIUMB, Master in Ecografia Senologica. Egli descriveva dunque un ispessimento del tensore della fascia lata e una fissurazione longitudinale dello stesso di circa 30 mm di lunghezza, così come anche un edema della borsa trocanterica. Il 24 aprile 2023 veniva eseguita un'ulteriore ecografia muscolo-tendinea da parte del dott. __________, medico radiologo, che descriveva: "A livello del terzo prossimale del vasto laterale in sede profonda una disomogeneità strutturale con perdita della rappresentazione miofibrillare per un tratto di 3 cm craniocaudale e di spessore intorno a 2 cm come in esiti di lacerazione da lesione di II grado; attualmente tessuto appare ipoecogeno. Non attuali versamenti sovra o sottofasciali. Debolmente ipoecogena parte dell'entesio inserzione dei m. glutei al gran trocantere senza versamenti sovra o sottofasciali. Non versamenti sottofasciali lungo la fascia lata." Mettendo a confronto le dichiarazioni espresse nei due esami eseguiti da due diversi esaminatori a pochi giorni di distanza l'uno dall'altro, possiamo rilevare un'eterogeneità dei contenuti. Mentre il primo medico avrebbe riscontrato una fissurazione della fascia lata, il secondo descriveva una perdita della sostanza muscolare del vasto laterale, che a sua volta interpretava come esito di lacerazione. Siamo dunque di fronte a due rapporti che descrivono delle alterazioni in due zone anatomiche diverse. Vi è dunque un'eterogeneità nella descrizione dei due esami, che non sono in grado di valutare in modo sicuro la regione in discussione. Questi esami non apportano dunque nuovi indizi da revocare la nostra presa di posizione precedente. L'esame ecografico muscolo-tendineo è un esame dinamico che dipende molto dall'interpretazione soggettiva dell'esaminatore. Per una valutazione oggettiva sarebbe stato meglio eseguire una risonanza magnetica della parte interessata. Così si sarebbero ottenute anche delle informazioni più precise sulla localizzazione del presunto danno strutturale e anche sulla sua vascolarizzazione. La dott.essa __________, Medicina generale FMH, dichiarava nel suo scritto del 20 aprile 2023: "La lesione muscolare correla con la dinamica dell'infortunio (caduta con impatto sul trocantere sinistro e versante esterno della coscia) e spiega la sintomatologia dolorosa e il deficit funzionale". Ad un anno di distanza da una caduta accidentale sul lato sinistro (impatto diretto al suolo), l'assicurata risente ancora dei dolori ed un deficit funzionale della gamba sinistra. Nel caso di una grave lesione muscolare (lacerazione) si forma un ematoma che con il tempo viene riassorbito. Se la vascolarizzazione del tessuto è compromessa, si può anche formare una cicatrice interna (fibrosi muscolare) o un tessuto adiposo al posto del muscolo lesionato. Dalle descrizioni delle due ecografie non possiamo rilevare la presenza né di un tessuto adiposo, nè di una fibrosi muscolare. Ci viene chiesto di prendere posizione sulle seguenti domande: 1. Concorda con la lettura delle immagini delle ecografie? Se no, per quali motivi? Lei immagini ecografiche sono di qualità molto scarsa. Ho però rinunciato a fare procurare le immagini originali perché non erano necessarie per la mia valutazione. Come avevo già spiegato precedentemente, i reperti dei due esami si basano sulle descrizioni soggettive dei due esaminatori. Queste non possono fornire delle informazioni utili che potrebbero aiutare a risolvere il quesito in questione. 2. I reperti riscontrati possono essere ricondotti secondo il criterio della probabilità preponderante almeno all'infortunio? Se no, per quali motivi? I reperti riscontrati non possono essere ricondotti secondo il criterio della probabilità preponderante almeno all'infortunio. Motivo già spiegato alla risposta 1 3. I reperti spiegano la sintomatologia algica riferita dall'assicurata? No, vedi apprezzamento.” (Doc. F) 2.8.  In sede ricorsuale, l’insorgente ha ribadito di avere subito delle lesioni oggettivabili, così come emerso dai referti radiologici già prodotti in sede di opposizione e come, del resto, attestato nei seguenti ulteriori atti medici: - “Relazione aggiuntiva ecografia muscolotendinea anca sinistra del 20 aprile 2023” del dr. __________, medico chirurgo ecografista SIUM, datata 1° giugno 2023, del seguente tenore: “anamnesi: trauma zona trocanterica anca sx Referto: l’esame del 20/04/2023 condotto con apparecchio esaote e con sonda lineare per tessuti superficiali, nelle scansioni longitudinali e trasversali della zona imputata ha evidenziato esiti di trauma distrattivo muscolo tensore fasciata lata nella sua componente muscolare tale localizzazione della lesione potrebbe essere confusa con il muscolo vasto laterale (come da ecografia del 24/04/2023 effettuata in altra sede) sicuramente da attribuire alla prossimità del rapporto anatomico fra le 2 componenti muscolari. Si ritiene opportuno precisare che l’una o l’altra componente muscolare non modificano il quadro clinico della paziente e che quindi inequivocabilmente può essere attribuito allo stesso tipo di lesione.” (Doc. G); - certificato del 5 giugno 2023 della dr.ssa __________, FMH medicina interna generale, del seguente tenore: “con la presente certifico di avere esaminato il rapporto medico del dr. __________ del 1.06.2023: come ben descritto dallo stesso radiologo operatore anche della precedente ecografia muscolare del 24.04.2023, l’esito del trauma muscolare è obiettivamente visibile e attribuibile al muscolo tensore fascia lata. Al di là della precisa localizzazione anatomica (m. tensore fascia lata vs m. vasto laterale) ribadisco che a livello clinico la signora RI 1 ha sempre riportato dolore chiaramente localizzabile alla coscia sinistra, che non era presente prima della caduta e che tuttora si accentua con la deambulazione o con ogni posizione che determini una compressione locale.” (Doc. H); - referto del 6 giugno 2023 redatto dalla dr.ssa __________, FMH in medicina interna generale: “concerne: studio dei referti radiologici di RI 1, __________.1977 Su richiesta della signora RI 1 ho visionato i referti radiologici delle ecografie muscolo-tendinee eseguite all’anca sinistra in data 20.04.2023 e 24.04.2023. Ho inoltre preso atto della relazione aggiuntiva del 1.06.2023. Alla luce dell’anamnesi riportata dalla signora RI 1 (importante trauma contusivo all’anca sinistra con interessamento della parte laterale della coscia sinistra un anno fa), le lesioni ecografiche riportate nei referti sono coerenti con la storia del trauma muscolare e della sintomatologia dolorosa persistente a livello dell’area anatomica adiacente al Trochanter major sinistro. Come sottolineato nella relazione aggiuntiva del 1.06.2023 al referto dell’esame ecografico del 20.04.2023, nella zona interessata si ritrovano differenti strutture muscolari e tendinee in prossimità anatomica, che possono essere interessate dagli esiti del trauma (M. tensor fasciae latae, M. vastus lateralis, inserzione del M. gluteus medius, Bursa trochanterica). Nella sostanza, però, il quadro clinico della paziente non è modificato.” (Doc. I) Al riguardo, con apprezzamento medico del 23 giugno 2023, il dr. __________, dopo avere riassunto il tenore della documentazione medica prodotta con il ricorso, ha indicato: " (…) Il patrocinatore legale dell’assicurata nonché i medici curanti insistono sulle immagini ecografiche che secondo il loro parere dimostrerebbero inequivocabilmente delle lesioni traumatiche. Secondo il mio parere però continuo ad esprimere dei dubbi sull’affidabilità degli esami eseguiti, perché non possono descrivere in modo chiaro l’entità e la localizzazione delle lesioni. Per una valutazione corretta sarà dunque indispensabile eseguire una risonanza magnetica dell’anca sinistra per ottenere una volta per tutte un referto oggettivabile che potrà essere importante per una valutazione concreta. In seguito bisognerà visitare l’assicurata in agenzia per una valutazione clinica personale. Prego l’amministrazione di considerare queste possibilità.” (Doc. III/1) 2.9.  Chiamato a pronunciarsi, attentamente vagliato l’insieme della documentazione a sua disposizione, questo Tribunale non ritiene di poter confermare la decisione impugnata, nella misura in cui l’CO 1 ha posto fine alle proprie prestazioni dal 1° marzo 2023, ritenendo che a quel momento l’insorgente abbia raggiunto lo status quo sine a margine dell’infortunio del 30 aprile 2022. Preliminarmente, va rilevato che, non essendo la decisione impugnata fondata su una perizia esterna (cfr. supra , consid. 2.6.), può trovare applicazione la giurisprudenza di cui alla DTF 135 V 465, secondo la quale dei lievi dubbi circa l’affidabilità di un rapporto medico bastano per potersene discostare (cfr. supra , consid. 2.5. e la giurisprudenza ivi citata). Alle valutazioni dell’11 gennaio 2023 e del 17 marzo 2023 del dr. med. __________, sui quali si fonda la decisione su opposizione in esame, non può essere riconosciuto un valore probatorio sufficiente per concludere, con la necessaria tranquillità, che l’evento traumatico non abbia comportato delle lesioni traumatiche oggettivabili. Le conclusioni del dr. __________, basate sulla circostanza che gli esami strumentali eseguiti non avrebbero evidenziato alcuna lesione strutturale (cfr. doc. 76), si scontrano - come è già stato messo in evidenza al considerando 2.7 e 2.8. - con quanto contenuto nei referti prodotti dall’assicurata, i quali attestano, per contro, l’esistenza di lesioni oggettivabili. Sia il medico radiologo, che gli internisti consultati dall’assicurata, difatti, sono concordi nel concludere che l’esito del trauma muscolare è obiettivamente visibile e attribuibile al muscolo tensore fascia lata o, eventualmente, ad altre strutture muscolari e tendinee in prossimità anatomica (M. tensor fasciae latae, M. vastus lateralis, inserzione del M. gluteus medius, Bursa trochanterica). Ora, su questo aspetto di natura squisitamente medica, i rapporti medici elaborati dal dr. __________, dalla dr.ssa __________ e dalla dr.ssa __________, sui quali l’assicurata basa le proprie obiezioni, sono tali da generare dei dubbi, perlomeno lievi, circa la correttezza della valutazione su cui l’amministrazione ha finalmente fondato la propria posizione. Dubbi che, lungi dall’essere risolti, sono stati semmai ulteriormente confermati e avvalorati dalle successive prese di posizione del dr. __________ del 19 maggio 2023 e del 23 giugno 2023. Il medico fiduciario ha, infatti, in un primo momento relativizzato le risultanze degli esami ecografici trasmessi dall’assicurata a sostegno delle proprie lamentele, ritenendoli non in grado di apportare nuovi indizi in quanto “descrivono delle alterazioni in due zone anatomiche diverse. Vi è dunque un'eterogeneità nella descrizione dei due esami, che non sono in grado di valutare in modo sicuro la regione in discussione” (cfr. doc. 98). Egli ha pure aggiunto che la qualità delle immagini ecografiche è “molto scarsa”, ma di avere “rinunciato a fare procurare le immagini originali perché non erano necessarie per la mia valutazione”. Queste motivazioni non possono evidentemente essere considerate concludenti dal TCA: disquisire su quale sia l’entità e l’esatta ubicazione di una lesione non equivale, infatti, ad escluderne l’esistenza, ma, casomai, a confermarne la presenza. Anche l’argomentazione riguardante la qualità delle immagini appare pretestuosa: se, come evidenziato dal dr. __________, i referti ecografici riportano “descrizioni soggettive dei due esaminatori. Queste non possono fornire delle informazioni utili che potrebbero aiutare a risolvere il quesito in questione” (cfr. doc. F), a maggior ragione doveva risultare evidente ed imprescindibile poter disporre di immagini di buona qualità, così da esprimere una valutazione esaustiva su un tema cruciale quale è quello – controverso - di sapere se vi sono o meno delle lesioni traumatiche oggettivabili. Tale conclusione appare tanto più necessaria alla luce dell’ulteriore apprezzamento del 23 giugno 2023 del dr. __________. Quest’ultimo, infatti, nonostante quanto affermato dall’amministrazione nella risposta di causa – laddove ha indicato che “il 23.6.2023 il dr. __________ ha ribadito il proprio punto di vista. A mente dell’CO 1 degli ulteriori accertamenti non si impongono in quanto la documentazione prodotta dall’assicurata non permette di far sorgere dubbi, neppure minimi, nei confronti dell’operato del proprio servizio medico” (cfr. doc. III) – ha espressamente rilevato di continuare ad esprimere dei “ dubbi sull’affidabilità degli esami ecografici eseguiti perché non possono descrivere in modo chiaro l’entità e la localizzazione delle lesioni”, ritenendo “indispensabile eseguire una risonanza magnetica dell’anca sinistra”, seguita da una visita clinica personale dell’assicurata (doc. III/1, corsivo della redattrice).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Alla luce degli antitetici pareri agli atti, che come visto impongono un approfondimento specialistico, auspicato del resto pure dal medico fiduciario dell’Istituto assicuratore, il TCA non può concordare con l’amministrazione nella misura in cui ha indicato, nella risposta di causa, che “la situazione sarebbe diversa se l’assicurata accettasse di sottoporsi ad una RM così come già proposto nel mese di luglio del 2022 dal dr. __________. In difetto di tale esame l’CO 1 non può che ribadire che la documentazione vigente non permette di ammettere che l’assicurata presenta un danno alla salute organico in relazione di causalità secondo il criterio della probabilità con l’infortunio subito” (doc. III).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2.8.,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l’eziologia dei disturbi ancora denunciati dall’assicurata all’anca sinistra a far tempo dal 1° marzo 2023. In seguito, facendo capo alle risultanze dell’accertamento esperito, l’amministrazione si pronuncerà di nuovo in merito al diritto a prestazioni dal profilo temporale e materiale. 2.11.  Visto l’esito del ricorso (il rinvio con esito aperto equivale a piena vittoria, cfr., da ultimo, la STF 8C_859/2018 del 26 novembre 2018 consid. 5 con rinvio a DTF 137 V 210 consid. 7.1 pag. 271 e riferimento), l’assicuratore verserà all’insorgente, rappresentata da un avvocato, l’importo fr. 2'500 (IVA inclusa) a titolo d’indennità per ripetibili.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