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35.2023.30 vom 22. Mai 2023</w:t>
      </w:r>
    </w:p>
    <w:p>
      <w:r>
        <w:t>TI Tribunale d'appello, 2023-05-22, IT</w:t>
      </w:r>
    </w:p>
    <w:p>
      <w:r>
        <w:rPr>
          <w:b/>
        </w:rPr>
        <w:t xml:space="preserve">Quelle: </w:t>
      </w:r>
      <w:r>
        <w:t>https://mcp.opencaselaw.ch/entscheid/ti_gerichte_35.2023.30</w:t>
      </w:r>
    </w:p>
    <w:p>
      <w:r>
        <w:t>FR: TI_GERICHTE 35.2023.30 du 22 mai 2023</w:t>
      </w:r>
    </w:p>
    <w:p>
      <w:r>
        <w:t>IT: TI_GERICHTE 35.2023.30 del 22 maggio 2023</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 nel merito 2.2.  Nella concreta evenienza, il TCA è chiamato unicamente a stabilire se l'amministrazione si sia o meno resa colpevole di una denegata/ritardata giustizia e non a statuire nel merito della lite (cfr., su questo aspetto, la SVR 2001 n. UV 38, p. 109 s.). In questo senso, le censure sollevate dall’insorgente volte a contestare il valore probatorio attribuibile alla perizia amministrativa elaborata dal dott. __________, non possono essere esaminate in questa sede. 2.3.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 U 18/92 del 3 luglio 1992 consid. 5b, parzialmente pubblicata in RAMI 1992 U 151, p. 194s. e U 268/01 dell’8 maggio 2003 consid. 4.1). 2.4.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una sentenza 8C_149/2019 del 7 agosto 2019 consid. 3.2.1, il TF ha negato l’esistenza di un diniego di giustizia in un caso in cui tra l’opposizione interposta dall’assicurato (28 luglio 2017) e la presentazione del ricorso per denegata giustizia (6 dicembre 2018), erano trascorsi poco più di 16 mesi. In questo senso, la Corte federale ha constatato che il 20 novembre 2017 l’assicuratore aveva chiesto l’incarto AI in visione, l’8 febbraio 2018 domandato informazioni in merito a una valutazione reumatologica eseguita nell’ottobre 2017, il 16 novembre 2018 interpellato il proprio medico di fiducia e nel dicembre 2018 tentato di ottenere dei referti da parte di un ospedale. Inoltre, nell’ottobre 2017, l’assicurato aveva cambiato di patrocinatore, il quale, sino a settembre 2018, aveva prodotto nuova documentazione medica che l’assicuratore aveva sottoposto al proprio medico consulente. L’Alta Corte ha per contro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Da parte sua, in una sentenza 35.2021.6 dell’8 marzo 2021, confermata su questo aspetto dal TF con pronunzia 8C_265/2021 del 21 luglio 2021 consid. 3.5, questo Tribunale ha riconosciuto l’esistenza di una ritardata giustizia, trattandosi di una fattispecie riguardante una domanda di revisione della rendita in vigore, in cui dalla relativa istanza all’inoltro del ricorso per denegata/ritardata giustizia, erano trascorsi più di tre anni , sottolineando in particolare che una gestione più razionale degli accertamenti, soprattutto da parte del medico di circondario, avrebbe consentito tempi di evasione ben più brevi. 2.5.  Nel caso di specie, dalle carte processuali emerge che nel periodo trascorso tra la crescita in giudicato della sentenza di rinvio 35.2022.36 e l’inoltro del ricorso per denegata/ritardata giustizia (22 marzo 2023) - periodo di circa cinque mesi - la procedura non è stata contrassegnata da inammissibili “tempi morti”. Dalle carte processuali emerge in effetti che, nel corso del mese di ottobre 2022, l’assicuratore ha informato il PD __________ circa il tenore della pronunzia di rinvio di questa Corte e, pertanto, della necessità che egli procedesse ad allestire un complemento peritale (doc. 3). Nel novembre 2022, all’esperto amministrativo sono stati trasmessi i quesiti complementari a cui rispondere, come pure l’intera documentazione (doc. 5). In data 29 novembre 2022, il dott. __________ ha confermato di aver ricevuto l’incarto, precisando che, in ragione d’impegni precedentemente presi, l’elaborazione del complemento peritale avrebbe richiesto del tempo (doc. 9). A fronte dei continui solleciti formulati dall’assicurato, con scritto del 3 marzo 2023, il patrocinatore dell’assicuratore ha chiesto al PD __________ “… un’indicazione circa le previste tempistiche di espletamento del mandato, …” (doc. 17). In data 12 aprile 2023, l’esperto amministrativo ha comunicato che non sarebbe stato in grado di consegnare il richiesto complemento peritale prima dell’inizio delle vacanze estive (doc. 19). L’assicuratore ha quindi domandato al perito di terminare l’incarico conferitogli entro luglio 2023 (doc. 19). Del resto, il fatto che il dott. __________ non avesse ancora consegnato il proprio referto complementare al momento dell’inoltro del ricorso qui in oggetto, è un aspetto indipendente dalla volontà dell’assicuratore resistente. In queste condizioni, richiamata la giurisprudenza federale esposta in precedenza (cfr. supra , consid. 2.3. e 2.4.), il TCA non ritiene che siano dati gli estremi per riconoscere una denegata/ritardata giustizia a carico dell’CO 1.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questione di sapere se l’amministrazione si sia resa colpevole di una denegata/ritardata giustizia ai danni dell’assicurato.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nella sentenza 8C_265/2021 consid. 4.4.1, già citata in precedenza,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