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35.2023.28 vom 22. Mai 2023</w:t>
      </w:r>
    </w:p>
    <w:p>
      <w:r>
        <w:t>TI Tribunale d'appello, 2023-05-22, IT</w:t>
      </w:r>
    </w:p>
    <w:p>
      <w:r>
        <w:rPr>
          <w:b/>
        </w:rPr>
        <w:t xml:space="preserve">Quelle: </w:t>
      </w:r>
      <w:r>
        <w:t>https://mcp.opencaselaw.ch/entscheid/ti_gerichte_35.2023.28</w:t>
      </w:r>
    </w:p>
    <w:p>
      <w:r>
        <w:t>FR: TI_GERICHTE 35.2023.28 du 22 mai 2023</w:t>
      </w:r>
    </w:p>
    <w:p>
      <w:r>
        <w:t>IT: TI_GERICHTE 35.2023.28 del 22 maggio 2023</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In concreto, in data 8 settembre 2022, il datore di lavoro dell’in-sorgente ha annunciato all’assicuratore che il 19 agosto 2022 era accaduto un evento riguardante il ginocchio destro. L’evento è così stato descritto: " Durante l'orario lavorativo, in procinto di portare alcuni pacchi nel reparto archivi, ho spostato con il piede destro, lateralmente, un pacco e ho subito sentito un forte dolore al ginocchio, tuttavia reputando l'infortunio di poco rilievo ho continuato a lavorare e così anche nei prossimi giorni, tuttavia il dolore al ginocchio peggiorava drasticamente giorno per giorno, invero mi sono recata al pronto soccorso il 28/8/22 i quali hanno raccomandato riposo a casa dal 28.08.22, ma poiché il dolore non migliorava, il medico di famiglia mi raccomandava altri giorni di riposo sino al 9.09.2022." (doc. A1). Invitata dall’amministrazione a descrivere nel dettaglio la dinamica dell’evento, l’assicurata ha dichiarato il 10 settembre 2022 quanto segue: " Già descritto dettagliatamente nella notifica infortuni inviata e quindi già in vostro possesso”. (doc. A4) Alla domanda “ Si è verificato un evento straordinario o inaspettato durante il movimento (ad. es. una scivolata o una caduta)? ”, ella ha risposto: “ no ”. L’insorgente ha infine firmato di proprio pugno il questionario (doc. A4). Nella presente fattispecie, la dinamica dell’evento del 19 agosto 2022 è dunque quella descritta dal datore di lavoro nella notifica d’infortunio dell’8 settembre 2022 e confermata dall’assicurata nel questionario LAINF del 10 settembre 2022 e meglio “ durante l'orario lavorativo, in procinto di portare alcuni pacchi nel reparto archivi, ho spostato con il piede destro, lateralmente, un pacco e ho subito sentito un forte dolore al ginocchio ”, senza che fosse successo alcun avvenimento particolare (scivolamento, caduta, ecc.). 2.8.  Nel caso concreto,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2.5. e la giurisprudenza ivi citata). Secondo questa Corte, può essere scartata a priori sia l’ipotesi di uno sforzo manifestamente eccessivo, sia quella di un movimento scombinato del corpo, precisato che affinché una lesione corporale dovuta a un movimento scoordinato sia attribuibile a infortunio ai sensi della LAINF, è necessario che tale movimento si sia prodotto in circostanze esterne manifestamente insolite, impreviste, fuori programma (cfr. A. Maurer, op. cit., p. 176 s.). Alla luce di quanto esposto al considerando precedente (cfr. consid. 2.7) occorre subito escludere che siamo in presenza di uno sforzo manifestamente eccessivo . D’altra parte, il semplice fatto di “ spostare con il piede destro, lateralmente, un pacco ”, senza che sia intervenuto nulla di particolare (ad esempio una caduta o una scivolata), non permette di concludere per l’esistenza di un movimento scoordinato del corpo . Il TCA ritiene che il semplice gesto di spostare un pacco lateralmente con un piede rientri nel quadro delle azioni a cui tutto il personale amministrativo di un ufficio può essere confrontato, a meno che non avvenga qualcosa di manifestamente fuori programma (come, ad es., un movimento brusco per non inciampare), ciò che non è il caso in concreto, visto che il gesto si è avvenuto in condizioni di assoluta normalità. Questo Tribunale ha del resto deciso in modo analogo nel caso di un assicurato, attivo quale quadro medio presso una ditta, che mentre si trovava al lavoro, abbassandosi per prendere una cassetta, aveva sentito un “ crack ” al momento di rialzarsi, senza che fosse successo alcun avvenimento particolare (scivolamento, urto, caduta, ecc. - cfr. la STCA 35.2022.30 dell’11 luglio 2022 consid. 2.11.). In esito a tutto quanto precede, si deve concludere che nella presente fattispecie non sono soddisfatte le severe condizioni poste dalla giurisprudenza per poter riconoscere il carattere infortunistico all’evento nel quale è incorso l'assicurata. 2.9.   Il TCA ritiene inoltre che la decisione su opposizione impugnata debba essere confermata anche nella misura in cui vi si nega che il danno alla salute lamentato dall'insorgente possa essere assunto a titolo di lesione parificata ai postumi d'infortunio (cfr. doc. A24, pag. 5). 2.9.1.  Giusta l’art. 6 cpv. 2 LAINF, introdotto nel quadro della revisione della Legge federale sull’assicurazione contro gli infortuni, entrata in vigore il 1° gennaio 2017, applicabile al caso di specie visto che l’evento annunciato dall’interessato è accaduto nel gennaio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consid. 2.4.),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STF 8C_267/2019 del 30 ottobre 2019 consid. 6 e STF 8C_169/2019 del 10 marzo 2020 consid. 5.4 - 5.5. 2.9.2.   Giova qui pure ricordare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L'elemento rilevante per decidere circa il valore probante, non è né l'origine del mezzo di prova né la sua designazione quale rapporto oppure quale perizia, ma semplicemente il suo contenuto (cfr. DTF 125 V 352 consid. 3a e riferimenti). 2.9.3.  Tornando al caso di specie, per quanto qui d’interesse, dalle tavole processuali emerge che l’assicurata è stata sottoposta il 28 agosto 2022 ad una RX del ginocchio destro AP e laterale e ad una RX della rotula destra assiale, esami che non hanno messo in evidenza “ … sicure lesioni fratturative recenti ai livelli esaminati. Non segni indiretti per versamento articolare. ” (doc. A19 e M2). Dalla lettera di dimissione del dr. med. __________, medico-assistente presso il Servizio di PS dell’Ospedale __________ di __________, si evince quanto segue: " Diagnosi conclusiva 1. Sospetta lesione del menisco mediale ginocchio destro. Anamnesi Paziente, 32enne, di buona salute abituale, giunge in PS con dolore al ginocchio di destro. Riferisce di aver spostato un pacchetto una settimana fa, facendo un movimento sbagliato con ginocchio, da allora dolore al ginocchio, peggiorando nei movimenti. Da ieri peggioramento del dolore nonostante la terapia con paracetamolo, motivo per cui si presenta al pronto soccorso. Cammina con una stampella. Nega allergie, nega terapia domiciliare. Status EO ginocchio dx: ispezione senza particolarità, lieve ballottamento della rotula, dolore alla palpazione della rima articolare mediale, cassetti negativi, Lachmann negativo, stress in varo e valgo negativo, Apley test positivo per il menisco mediale. Esami complementari significativi Radiografie: Rx ginocchio a destra (prove): Negativo per fratture. Terapia alla dimissione (…). Valutazione e procedere Ad 1. Alla luce del quadro clinico e paraclinico si pone la diagnosi di una sospetta lesione del menisco mediale del ginocchio destro. Terapia antalgica. Scarico funzionale, ghiaccio locale. RM del ginocchio fra 2 settimane seguito da controllo specialistico ortopedico, la paziente verrà convocata per gli appuntamenti. Incapacità lavorativa 100% dal 28.08.2022 al 31.08.2022 compreso, per infortunio . (…).” (doc. A3 - il corsivo è della redattrice). Il 1° settembre 2022 il dr. med. __________, specialista FMH in medicina generale interna e in chirurgia, ha attestato che l’assicurata era “inabile all’attività lavorativa al 100% per malattia dal 01.09.2022 al 09.09.2022” (doc. A20). Nell’annuncio di infortunio dell’8 settembre 2022, il datore di lavoro ha indicato quale parte del corpo interessata “ il ginocchio destro ” e quale tipo di lesione “ infiammazione ” (cfr. doc. A1). Il 9 settembre 2022 RI 1 ha ripreso a esercitare la propria attività lavorativa abituale a tempo pieno (doc. A4). Invitata dall’amministrazione a descrivere il “ comportamento dopo l’evento ” rispettivamente l’“ inizio e ulteriore evoluzione dei disturbi ”, il 10 settembre 2022 l’assicurata ha dichiarato quanto segue: “ dopo l’evento ho interrotto la mansione di archiviazione per qualche ora, poi ho ripreso altre mansioni seduta - il ginocchio è peggiorato nei seguenti giorni. ”, puntualizzando che i primi dolori erano comparsi “ immediatamente all’accaduto ”, che “ sono aumentati gradualmente ” e che la parte interessata presentava un “ leggero arrossamento ”. Nella medesima occasione l’interessata ha indicato che le cure si erano concluse il 9 settembre 2022 e che non aveva mai sofferto di disturbi simili o uguali prima dell’evento in questione (doc. A4). Contattata telefonicamente dall’amministrazione, il 29 settembre 2022 l’assicurata ha riferito che “ ha fatto solo VC del PS all’__________ e poi ha preso solo antidolorifici. Nessuna visita medica oltre che quella del PS. ” (doc. A6). Nel “ questionario per il consulente medico ” del 29 settembre 2022 (doc. M1), il dr. med. __________, specialista FMH in chirurgia ortopedica e traumatologia dell’apparato locomotore, alla domanda “ esistono delle lesioni corporali secondo l’art. 6 cpv. 2 LAINF? ”, ha così risposto: “ No. In base alla documentazione medica e ai dati anamnestici e tenendo conto della dinamica del movimento brusco avvenuto il 19.08.2022 e del decorso della sintomatologia clinica, non vi sono segni per una lesione traumatica strutturale e non vi sono gli elementi in favore di una diagnosi rispettivamente lesione corporale secondo l’art. 6.2 LAINF ”. 2.9.4.   Chiamato ora a pronunciarsi, il TCA osserva innanzitutto che la giurisprudenza federale non esige che la persona assicurata venga visitata personalmente affinché possa essere riconosciuto il valore probatorio di un rapporto medico, purché l’incarto su cui si fonda tale referto contenga sufficienti apprezzamenti medici elaborati in base a un esame personale dell’interessato (cfr. STF 8C_469/2020 del 26 maggio 2021 consid. 3.2 e i riferimenti ivi menzionati). Di norma, una valutazione sulla base dei soli atti (“ Aktegutachten ”) è difatti possibile se il medico SMR (e, quindi, anche il medico fiduciario) dispone di sufficienti elementi risultanti da altri accertamenti personali (cfr., tra le tante, STCA 35.2018.113 del 5 marzo 2019 consid. 2.9.; 35.2022.12 del 16 agosto 2022 consid. 2.9. e rinvii giurisprudenziali ivi citati). Ciò è il caso della presente fattispecie, in cui il consulente medico dell’CO 1 ha espresso il proprio parere in base alla documentazione agli atti, comprendente anche i rapporti dei sanitari che hanno visitato personalmente l’assicurata, di cui si è già ampiamente detto in precedenza (cfr. supra , consid. 2.9.1). Le censure ricorsuali volte a contestare l’operato del dr. med. __________ per non avere visitato personalmente la ricorrente, devono pertanto essere respinte. Ciò premesso, attentamente vagliato l’insieme della documentazione medica agli atti (cfr., in particolare, i doc. A1, A19, A20 e M2), questa Corte ritiene che il parere espresso il 29 settembre 2022 (doc. M1) dal dr. med. __________, specialista nella materia che qui ci occupa che vanta un’ampia esperienza in materia di medicina assicurativa e infortunistica, soddisfi le condizioni richieste dalla giurisprudenza affinché a un rapporto medico possa essere attribuito valore probatorio. Occorre pertanto ritenere accertato, con un sufficiente grado di verosimiglianza, che l’evento dell’agosto 2022 non ha comportato alcuna lesione strutturale del ginocchio e, quindi, neppure una delle diagnosi esaustivamente previste dalla lista di cui all’art. 6 cpv. 2 LAINF, segnatamente una lacerazione del menisco (lett. c). In questo senso, il TCA osserva che le radiografie eseguite il 28 agosto 2022 non hanno messo in evidenza alcuna lesione strutturale del ginocchio destro, rispettivamente alcun segno indiretto per un versamento articolare (doc. A19 e M2). Successivamente all’evento in questione (spostamento di un pacco con il piede), la parte interessata presentava un leggero arrossamento e, in seguito, si è sviluppato uno stato infiammatorio, trattato con successo con cure a carattere prettamente conservativo (assunzione di analgesici e antinfiammatori, scarico funzionale e applicazione di ghiaccio localmente) terminate il 9 settembre 2022, allorquando la ricorrente ha potuto riprendere la propria attività lavorativa abituale a tempo pieno (cfr. doc. A1, A3, A4 e A6). Da notare inoltre che la diagnosi posta a margine della prima consultazione presso il PS dell’Ospedale __________ di __________ - sospetta lesione del menisco mediale del ginocchio destro (cfr. doc. A3) - non è stata confermata nel prosieguo e, del resto, non appare neppure compatibile con il decorso della sintomatologia denunciata dalla ricorrente (sparizione dei disturbi, cessazione della necessità di cure e ritrovata piena capacità lavorativa). Stante tutto quanto precede, il TCA ritiene dimostrato, perlomeno con il grado della verosimiglianza preponderante abitualmente applicato nel settore delle assicurazioni sociali (DTF 138 V 218 consid. 6 pag. 221 con riferimenti), che RI 1 non ha presentato una delle lesioni corporali elencate all’art. 6 cpv. 2 LAINF. In conclusione, l'evento non può dunque essere preso a carico dall’CO 1 nemmeno a titolo di lesione parificata ai sensi dell’art. 6 cpv. 2 LAINF. La decisione su opposizione impugnata, mediante la quale l’assicuratore resistente ha rifiutato l’assunzione dell’evento del 19 agosto 2022, deve essere confermata e il ricorso respinto. 2.10.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all'assunzione di ulteriori prove, ritenendo la situazione già sufficientemente chiarita. In particolare, questa Corte non ravvede ragioni per disporre una “ perizia medico legale ”, né per procedere all’audizione dei testimoni segnalati e a un “ confronto ” con il medico fiduciario dell’CO 1. In effetti, la documentazione agli atti (che comprende in particolare anche i rapporti dei medici che hanno visitato personalmente l’assicurata) è completa tanto da non necessitare di ulteriori complementi (cfr. STF 9C_394/2016 del 21 novembre 2016 consid. 6.2; STCA 36.2017.31 dell'8 giugno 2017 consid. 2.12 in fine; 35.2017.62 del 2 ottobre 2010 consid. 2.10; 32.2018.123 del 6 giugno 2019 consid. 2.8). Con lo scritto del 24 aprile 2023, il patrocinatore ha pure postulato l’“ interrogatorio ” dell’assicurata (cfr. doc. VII, pag. 4). Egli non ha formulato un'esplicita richiesta d’indire un pubblico dibattimento (cfr., su questo aspetto, la DTF 125 V 38 consid. 2) ma ha semplicemente chiesto un’udienza per essere sentito dinanzi al Tribunale, formulando di fatto una richiesta di assunzione di prove nella forma dell'interrogatorio di parte. Ora, questa Corte può esimersi dal sentire l'assicurata in udienza, dando seguito al richiesto interrogatorio di parte, in quanto superfluo ai fini dell'esito della vertenza (cfr. STF 8C_525/2016 del 27 settembre 2017 consid. 2.3; 8C_186/2017 del 1° settembre 2017 consid. 2.3; 8C_64/2017 del 27 aprile 2017 consid. 4.2; 8C_723/2016 del 30 marzo 2017 consid. 3.2; I 472/06 del 21 agosto 2007 consid. 2).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