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35.2023.12 vom 24. April 2023</w:t>
      </w:r>
    </w:p>
    <w:p>
      <w:r>
        <w:t>TI Tribunale d'appello, 2023-04-24, IT</w:t>
      </w:r>
    </w:p>
    <w:p>
      <w:r>
        <w:rPr>
          <w:b/>
        </w:rPr>
        <w:t xml:space="preserve">Quelle: </w:t>
      </w:r>
      <w:r>
        <w:t>https://mcp.opencaselaw.ch/entscheid/ti_gerichte_35.2023.12</w:t>
      </w:r>
    </w:p>
    <w:p>
      <w:r>
        <w:t>FR: TI_GERICHTE 35.2023.12 du 24 avril 2023</w:t>
      </w:r>
    </w:p>
    <w:p>
      <w:r>
        <w:t>IT: TI_GERICHTE 35.2023.12 del 24 aprile 2023</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In concreto, è litigiosa la questione di sapere se l’istituto convenuto era legittimato a porre fine dal 13 ottobre 2021 alle proprie prestazioni dipendenti dall’infortunio occorso all’assicurato il 3 aprile 2021, oppure no. 2.3.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 del 4 luglio 2003 nella causa M., U 133/02; STF del 29 gennaio 2001 nella causa P., U 162/02; DTF 121 V 6; STF del 28 novembre 2000 nella causa P. S., H 407/99; STF del 22 agosto 2000 nella causa K. B., C 116/00; STF del 23 dicembre 1999 in re A. F., C 341/98, consid. 3, p., 6; STF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(RAMI 2000 U 363, p. 46 consid. 2 e riferimenti ivi citati). 2.4.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dell'8 luglio 2003 nella causa B., U 259/02, consid. 2.1.1; U.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2.6.  Dalla decisione su opposizione impugnata si evince che l’assicuratore ha dichiarato estinto dal 13 ottobre 2021 il proprio obbligo a prestazioni dipendente dall’evento traumatico assicurato, facendo capo al parere del proprio medico fiduciario (cfr. doc. 58, pag. 8-10). Da parte sua, il ricorrente sostiene, fondandosi in particolare sui rapporti del proprio medico curante specialista, che le problematiche alla spalla destra trattate con l’intervento chirurgico del 19 novembre 2021, sarebbero conseguenti all’evento assicurato. Ciò anche in ragione del fatto che prima non ne avrebbe mai sofferto. A proposito di quest'ultima affermazione, giova ricordare che la regola “ post hoc, ergo propter hoc ” (dopo questo, dunque a causa di questo) non ha valenza scientifica. La giurisprudenza federale ha così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STCA 35.2018.33 del 18 luglio 2018, consid. 2.6). Questa giurisprudenza è stata confermata anche nella recente STF 8C_727/2022 del 16 marzo 2023, consid. 3.2.3. 2.7.  Dalle carte processuali si evince che, con valutazione del 29 settembre 2021, il medico fiduciario dell’amministrazione (dr. med. __________, specialista FMH in chirurgia ortopedica), tenuto conto del trauma contusivo riportato e a fronte dello stato degenerativo della spalla destra evidenziato dalla RMN del 12 aprile 2021, ha ritenuto che lo status quo sine fosse stato raggiunto in data 13 giugno 2021 (cfr. doc. 15). Con apprezzamento del 2 febbraio 2022, il dr. med. __________, specialista FMH in chirurgia ortopedica, altro consulente dell’assicuratore, ha rilevato che, in base agli atti, erano presenti delle rilevanti alterazioni degenerative a livello della cuffia dei rotatori, dello spazio subacromiale e dell'acromion claveare, che rappresentavano uno stato preesistente significativo. Egli ha rilevato che la dinamica dell’evento consentiva di concludere che vi era stata l'attivazione di una precedente condizione asintomatica e che, comunque, una precedente assoluta assenza di disturbi non era totalmente giustificabile, nemmeno tenendo conto delle possibilità di compensazione delle strutture intatte della cuffia. II medico fiduciario ha inoltre ritenuto che un peggioramento direzionale non potesse essere né confermato né escluso alla luce degli esiti della risonanza magnetica del 12 aprile 2021 (effettuata senza mezzo di contrasto), ma che comunque in quell’occasione i radiologi non avevano messo in evidenza degli indizi concreti a favore di una lesione traumatica acuta e che, retrospettivamente, poteva essere pertanto escluso, con il grado di verosimiglianza preponderante, un peggioramento direzionale. A proposito dell’operazione del 19 novembre 2021, tenuto conto delle immagini intraoperatorie, egli ha osservato che il fatto che, a distanza di quasi 8 mesi dall’infortunio, vi fossero ancora delle strutture così tanto infiammate, deponeva a favore di una genesi degenerativa della problematica. Ha pertanto condiviso l’indicazione dell’intervento chirurgico, ma per trattare degli aspetti esclusivamente di natura degenerativa. Il dr. med. __________ poi sostenuto che le argomentazioni del medico specialista curante (che aveva comunque ammesso la preesistenza di uno stato degenerativo) e del ricorrente (secondo cui prima dell’infortunio non aveva mai accusato disturbi alla spalla destra), erano irrilevanti ai fini dell’esame della causalità naturale (visto che il principio “ post hoc, ergo propter hoc ” non ha valenza scientifica) e che, contrariamente a quanto ritenuto dall’insorgente, il raggiungimento dello status quo sine non significa assenza di disturbi. Al pari del dr. med. __________, il dr. med. __________ ha quindi concluso che l’evento dell’aprile 2021 è responsabile, con grado di verosimiglianza preponderante, del peggioramento temporaneo del preesistente stato morboso della spalla destra. Comunque, distanziandosi dal collega, ha precisato che, in base agli atti (capacità lavorativa dello 0% a partire dal 1° agosto 2021; n.d.r.: a esclusione dei lavori pesanti, delegati ad altri dipendenti), rispettivamente all’esperienza medica, lo status quo sine non era stato raggiunto il 13 giugno 2021, bensì entro 3-6 mesi dal trauma e, pertanto, al più tardi a inizio ottobre 2021. Nel frattempo, il 5 gennaio 2022, il dr. med. __________ ha attestato che, intraoperativamente, non aveva riscontrato una grave omartrosi, ma soltanto un leggero irruvidimento della cartilagine e che era sì presente una artrosi acromion-claveare, ma asintomatica. Egli ha poi precisato che l’esistenza di un nesso di causalità tra l’artrosi acromion-claveare e la lesione del sovraspinato non trova riscontro nella dottrina medica corrente, ancor meno trattandosi di una relazione causale con l’estesa lesione del sottoscapolare (come nel caso del ricorrente) (cfr. doc. 49). Interpellato in merito alla valutazione del dr. med. __________, il 13 aprile 2022 il dr. med. __________ ha segnatamente puntualizzato che le alterazioni degenerative presenti costituivano senz’altro uno stato morboso preesistente, ma che in base alla letteratura citata dal medico fiduciario, una lesione della cuffia dei rotatori non poteva essere assolutamente imputata a lesioni degenerative presenti a quel livello. L’argomentazione secondo cui l’infortunio ha verosimilmente attivato un preesistente stato asintomatico è molto speculativa e non fondata sulla letteratura. La risonanza del 12 aprile 2021 non ha evidenziato reperti, ad esempio un’avanzata atrofia o degenerazione grassa della stessa, che costituirebbero dei chiari segni di una preesistente rottura della cuffia dei rotatori. Inoltre, era presente una chiara parziale rottura del sottoscapolare nella parte superiore, che deponeva piuttosto a favore di una genesi traumatica. Lesioni parziali del versante articolare del tendine sottoscapolare, sono molto più spesso di origine traumatica piuttosto che degenerativa. Per di più, la probabilità di una lesione della cuffia dei rotatori transmurale tra i 50 e i 60 anni, è compresa tra il 2 e il 10%. La probabilità di un preesistente stato morboso della cuffia dei rotatori, nel senso di una rottura, era pertanto inverosimile e, perciò, non era neppure dato uno “ status quo sine ” (come invece ritenuto dal dr. med. __________). Infine, l’assicurato lavorava come panettiere e, quale hobby, praticava il kayak. Trattasi di attività che, in presenza di lesioni di due tendini, è molto poco probabile riuscire a svolgere senza avvertire disturbi. Il dr. med. __________ è quindi giunto alla conclusione che, con il grado della probabilità preponderante, la lesione della cuffia dei rotatori fosse di origine traumatica e che - dopo una tale lesione e il relativo trattamento chirurgico - andava considerata un'inabilità lavorativa per lavori fisici di circa 6 mesi (doc. 53). Consultato in merito ai referti 5 gennaio e 13 aprile 2022 del dr. med. __________, il 29 settembre 2022 il dr. med. __________ ha confermato il proprio apprezzamento del 2 febbraio 2022, in quanto i citati rapporti non avrebbero apportato nuovi elementi di valutazione atti a fondare una diversa conclusione (doc. 56). 2.8.  Attentamente vagliato l’insieme della documentazione a sua disposizione, questo Tribunale non ritiene di poter confermare la decisione impugnata, nella misura in cui la CO 1 ha posto fine alle proprie prestazioni dal 13 ottobre 2021, ritenendo che a quel momento l’insorgente abbia raggiunto lo status quo sine a margine dell’infortunio del 3 aprile 2021. Preliminarmente, va rilevato che, non essendo la decisione impugnata fondata su una perizia esterna (cfr. supra , consid. 2.6.), può trovare applicazione la giurisprudenza di cui alla DTF 135 V 465, secondo la quale dei lievi dubbi circa l’affidabilità di un rapporto medico bastano per potersene discostare (cfr. supra , consid. 2.5. e la giurisprudenza ivi citata). Ora, alle valutazioni del 2 febbraio e del 29 settembre 2022 del dr. med. __________, sui quali si fonda la decisione su opposizione in esame, non può essere riconosciuto un valore probatorio sufficiente per concludere, con la necessaria tranquillità, che l’evento traumatico assicurato abbia peggiorato soltanto transitoriamente il preesistente stato morboso della spalla destra. Infatti, come è già stato messo in evidenza al considerando 2.7., su questo aspetto di natura squisitamente medica (ovvero se il preesistente stato morboso della spalla - aspetto riguardo al quale tutti i medici sono concordi - è stato peggiorato direzionalmente oppure soltanto transitoriamente dall’infortunio del 3 aprile 2021), agli atti figurano rapporti medici, in particolare quelli elaborati dallo specialista della Clinica __________ di __________ che ha operato l’assicurato il 19 novembre 2021, il cui contenuto è atto a generare dei dubbi, perlomeno lievi, circa la correttezza della valutazione su cui l’amministrazione ha finalmente fondato la propria posizione (per dei casi, riguardanti proprio l’eziologia di disturbi interessanti la spalla della persona assicurata, in cui la Corte federale ha rinviato gli atti a fronte della discordanza dei pareri espressi dagli specialisti intervenuti, si vedano le sentenze 8C_410/2022 del 23 dicembre 2022 consid. 7.3; 8C_731/2021 del 26 agosto 2022 consid. 4.4; 8C_445/2021 del 14 gennaio 2022 consid. 4.4; 8C_673/2020 del 25 giugno 2021 consid. 4.5; 8C_637/2020 del 4 marzo 2021 consid. 5.1 e 5.2). Pur tenendo presente che, in ossequio a una costante giurisprudenza, la regola del “ post hoc ergo propter hoc ” (dopo questo, dunque a causa di questo) non ha valenza scientifica, il TCA, analogamente allo specialista curante della __________, ritiene sia lecito perlomeno chiedersi come il ricorrente abbia potuto svolgere regolarmente la propria professione di panettiere, rispettivamente l’attività d’istruttore di kayak (attività che sollecitano notoriamente gli arti superiori), se già prima dell’infortunio si era in presenza di un importante danno alla spalla destra, quale quello refertato intraoperativamente (lesione del sovraspinato e lesione estesa con parziale rottura del sottoscapolare) (cfr., in questo senso, la STF 8C_401/2019 del 9 giugno 2020 consid. 5.3.2). Tanto più che, come lo rileva il curante, nella risonanza del 12 aprile 2021 non sono stati evidenziati chiari segni di una preesistente rottura della cuffia dei rotatori, quali ad esempio un’avanzata atrofia o una degenerazione grassa della medesima. In simili casi, la giurisprudenza federale prevede che la vertenza non possa essere decisa basandosi sull’uno o sull’altro dei pareri a disposizione ma che occorra ordinare una perizia ad opera di un medico indipendente secondo la procedura di cui all’art. 44 LPGA oppure una perizia giudiziaria (cfr. STF 8C_418/2022 del 1° marzo 2023 consid. 3.1.2 e riferimento ivi citato). A proposito della discussione riguardante le modalità secondo le quali si è svolto l’evento infortunistico del 3 aprile 2021, questo Tribunale segnala che, a seguito delle critiche rivoltegli dalla Società Svizzera di Ortopedia e Traumatologia (cfr. https://www.swissorthopaedics.ch/de/fachwelt/kommissionen-und-expertengruppen/empfehlungen-und-publikationen), il Tribunale federale, in una sentenza 8C_672/2020 del 15 aprile 2021 (pubblicata in SVR 10/2021 UV n. 34), riguardante il caso di un assicurato che aveva riportato un trauma contusivo alla spalla destra, presentando, in seguito, una lesione della cuffia dei rotatori, ha preso atto che la questione di sapere “se” e “in quale” modo un trauma contusivo è atto a innescare o a causare una lesione dei tendini della cuffia dei rotatori è controversa in letteratura e ha pertanto precisato la propria giurisprudenza nel senso che occorre esaminare ogni singolo caso specifico, senza dare un peso eccessivo alla dinamica, ma considerando piuttosto globalmente le specifiche peculiarità del caso concreto (le immagini strumentali e i relativi referti, l’anamnesi, la dinamica, lo stato primario e il decorso; cfr., in particolare, il consid. 4.1.3 della citata pronunzia). 2.9.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Nella presente fattispecie, il TCA ritiene che siano soddisfatti i presupposti per un rinvio degli atti all’istituto convenuto (cfr. STF 8C_59/2011 del 10 agosto 2011 e DTF 135 V 465), già per il fatto che esso ha fondato la decisione impugnata sul solo parere del proprio medico fiduciario . Per le ragioni già esposte al considerando 2.8., si giustifica pertanto l’annullamento della decisione su opposizione impugnata e il rinvio degli atti all’assicuratore resistente affinché - previa acquisizione di eventuali rapporti elaborati dal dr. med. __________ in relazione al sinistro in disamina - disponga un approfondimento peritale esterno (art. 44 LPGA) volto a chiarire, tenendo conto di tutti i fattori medicalmente determinanti (cfr. STF 8C_445/2021 succitata), l’eziologia dei disturbi ancora denunciati dall’assicurato alla spalla destra a far tempo dal 14 ottobre 2021. In seguito, facendo capo alle risultanze dell’accertamento esperito, l’amministrazione si pronuncerà di nuovo in merito al diritto a prestazioni dal profilo temporale e materiale. 2.10.  Alla luce di quanto esposto in precedenza (cfr. supra , consid. 2.9.), il TCA rinuncia all'assunzione di ulteriori prove (in particolare, alla richiesta di edizione documentale da parte del dr. med. __________ - cfr. doc. I, pag. 9).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2.11.  Visto l’esito del ricorso (il rinvio con esito aperto equivale a piena vittoria, cfr., da ultimo, la STF 8C_859/2018 del 26 novembre 2018 consid. 5 con rinvio a DTF 137 V 210 consid. 7.1 pag. 271 e riferimento), l’assicuratore verserà all’insorgente, rappresentato da un avvocato, l’importo fr. 2'500 (IVA inclusa) a titolo d’indennità per ripetibili.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