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35.2023.107 vom 15. Juli 2024</w:t>
      </w:r>
    </w:p>
    <w:p>
      <w:r>
        <w:t>TI Tribunale d'appello, 2024-07-15, IT</w:t>
      </w:r>
    </w:p>
    <w:p>
      <w:r>
        <w:rPr>
          <w:b/>
        </w:rPr>
        <w:t xml:space="preserve">Quelle: </w:t>
      </w:r>
      <w:r>
        <w:t>https://mcp.opencaselaw.ch/entscheid/ti_gerichte_35.2023.107</w:t>
      </w:r>
    </w:p>
    <w:p>
      <w:r>
        <w:t>FR: TI_GERICHTE 35.2023.107 du 15 juillet 2024</w:t>
      </w:r>
    </w:p>
    <w:p>
      <w:r>
        <w:t>IT: TI_GERICHTE 35.2023.107 del 15 luglio 2024</w:t>
      </w:r>
    </w:p>
    <w:p>
      <w:pPr>
        <w:pStyle w:val="Heading2"/>
      </w:pPr>
      <w:r>
        <w:t>Erwägungen</w:t>
      </w:r>
    </w:p>
    <w:p>
      <w:r>
        <w:rPr>
          <w:b/>
        </w:rPr>
        <w:t>E. 16</w:t>
      </w:r>
    </w:p>
    <w:p>
      <w:r>
        <w:t>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  Nel caso di specie, con la pronunzia 35.2020.80 del 29 marzo 2021, cresciuta incontestata in giudicato, questa Corte ha annullato la decisione su opposizione del 31 luglio 2020, mediante la quale, facendo capo essenzialmente alle risultanze di una perizia elaborata dai medici dell’__________, CO 1 aveva segnatamente negato il diritto a una rendita d’invalidità per il motivo che l’assicurato avrebbe riacquistato una piena capacità nella sua precedente attività lavorativa. Gli atti sono quindi stati retrocessi all’assicuratore LAINF affinché definisse “… con precisione le mansioni concrete che l’assicurato era chiamato a svolgere alle dipendenze della __________, procedendo, ad esempio, all’audizione testimoniale - da tenersi in contraddittorio - dell’ex datore di lavoro. La documentazione così raccolta dovrà essere tradotta in lingua tedesca da parte di un traduttore le cui capacità siano comprovate. L’incarto andrà poi ri-sottoposto ai periti dell’__________, affinché si pronuncino di nuovo sulla capacità lavorativa dell’assicurato nell’attività abituale (esprimendosi in modo circostanziato in merito alle difficoltà concrete presentate nello svolgimento delle mansioni più pratiche) e sulla sua capacità lavorativa residua. In tale occasione, gli esperti dovranno pure valutare se è indicato procedere a un complemento peritale in altre specialità (in particolare, in quelle richieste dall’avv. RA 1, ovvero la chirurgia della mano, la reumatologia e l’ergoterapia).”. Dalle carte processuali emerge che, dando seguito a quanto ordinato dal TCA, nel corso del mese di ottobre 2022, CO 1 ha organizzato un sopralluogo presso la sede di __________ della __________, al quale hanno preso parte l’insorgente e la sua patrocinatrice, un rappresentante dell’assicuratore e il gerente dell’azienda appena citata (nonché figlio dell’assicurato), e ciò allo scopo di “ definire e accertare con precisione le mansioni concrete che l’assicurato era chiamato a svolgere ”. Dal verbale stilato in quell’occasione, che è stato sottoscritto da tutti i partecipanti, risulta che l’attività di RI 1 in seno alla ditta __________ era quella di direttore tecnico, dove “la parte principale era assemblaggio del meccanismo (60%) e in caso di bisogno svolgeva pure la parte di calibrazione dell’apparecchio in loco (15%) e assistenza tecnica (10%). L’assicurato riferisce che svolgeva altresì la progettazione (15%).”. Con riferimento alle informazioni riguardanti le mansioni esercitate che il datore di lavoro aveva fornito all’UAI nel marzo 2017, è stato precisato, circa le “ visite ai clienti ”, che il ricorrente “principalmente viaggiava in tutta Europa (unicamente il 10% in territorio elvetico). In aggiunta, l’assicurato doveva portare la strumentazione nei propri viaggi e quindi ha difficoltà con una mano sola. La percentuale della suddetta attività si attesta al 15%, in quanto facevo una trentina di viaggi annui, della durata media di 2-3 giorni.”, circa il “ Back Office ”, che si trattava “della parte report tecnico (lavoro eseguito e da eseguire). Lavoro svolto in sede dell’azienda. La percentuale della suddetta attività si attesta al 5-10%”, circa le “Attività direzionali”, che venivano svolte in sede nella misura del 10%, circa le “ Visite e partecipazione a fiere ”, che si trattava di 2-3 fiere tematiche/anno visitate e di 2-3 fiere tematiche/anno con stand, circa la “ Costruzione di trasduttori ”, che si trattava della “preparazione dei vari componenti dei traduttori, analisi dei componenti eseceramici e meccanici, montaggio e integrazione dei componenti base, fissaggio del mozzo con estrema manualità, controllo delle ceramiche (tra una ceramica e l’altra bisogna posizionare le lamelle di 0.1 mm, posizionare la contromassa, il serraggio avviene con una chiave dimometrica 140-360 KNw). Fase di riposo del prodotto. Fase di controllo con il microscopio delle ceramiche e con luce ultravioletta, processo manuale. Fase di collaudo: il convertitore viene messo in potenza, ossia viene collegato ad un macchinario ultrasuoni (test di potenza), processo manuale. La percentuale della suddetta attività si attesta al 60%, attività preponderante dell’assicurato.” e circa le “ Attività tecniche ”, che consistevano nella “costruzione componente: calibrato e installato. Costruzione fatta in sede. Si pone in evidenza che, a volte, l’assicurato doveva fare delle scatole per spedire del materiale, ad oggi non riesce ad eseguire tale mansione. Per quanto attiene la percentuale, vedi punto precedente.”. A proposito delle informazioni fornite dal ricorrente a margine della visita peritale presso l’__________, è stato specificato quanto segue: " (…). 3.1. Costruisce trasduttori, progetta altri dispositivi, lavora          nell’ambito della robotica e dell’automazione, produce          apparecchi, sviluppa dispositivi e supervisiona le installazioni.                  Per esempio, trattasi di macchine che sigillano i pacchetti di                                     patatine fritte, ecc. Dove vengono svolte esattamente le mansioni descritte? Risposta: Nella sede di __________. 3.3.   Disegna queste parti sul PC o su carta millimetrata. Dove svolge e come realizza tale lavoro? Risposta: “Creo __________” è un programma che viene usato per la                             suddetta attività (5%). Alla necessità svolgevo disegni su carta          millimetrata. Attività svolta in sede. 3.4.   Aziona e calibra apparecchi e dispositivi, questo è un lavoro di                        motricità fine. Come e dove esattamente vengono effettuate e svolte le      mansioni descritte? Risposta: Tutte in sede a __________. L’assicurato utilizzava due strumenti: __________ e un test analogico classico di alta   qualità. Dopodiché si utilizza il segnale di controllo          __________. 4.4.   Al momento non può più produrre trasduttori. Deve avere un                        aiuto nel funzionamento degli strumenti. Per quale ragione e che cosa non può più fare in modo          specifico? Per quali strumenti/mansioni e in quale forma ha                       bisogno di aiuto? Risposta: Senza la sensibilità di una mano non riusciva più a fare un     assemblaggio o una montatura in loco. Anche nella fase di test                    ci sono delle complicazioni. 4.5.   Progetta i dispositivi, dà istruzioni su come realizzarli. Dove vengono svolte esattamente le mansioni descritte e                     come vengono date le istruzioni? Risposta: Verbalmente o con degli scritti tramite pc o telefono, sia in                             sede che all’estero. 4.6.   Ha difficoltà a disegnare piani a mano o ad usare il PC. Per quale ragione (ci sono tastiere per persone con un braccio                          solo)? Risposta: Difficoltà ad usare una sola mano. Nessuna richiesta specifica                        per mezzi ausiliari. 4.7.   Lavora dal lunedì al venerdì dalle 08:00 alle 17:30. Dove, in quale luogo esattamente? Foto del posto/dei posti di                          lavoro. Risposta: Principalmente l’attività veniva svolta in sede.” (doc. 1179) Al verbale è allegata una documentazione fotografica illustrante gli strumenti e le componenti utilizzati dal ricorrente. Risulta pure che sono stati realizzati dei video che descrivono “ le operazioni di assembling e collaudo del componente strategico/tecnologico chiamato convertitore. ” (doc. 1180). Le risultanze del sopralluogo appena citato sono poi state sottoposte ai periti dell’__________, affinché si pronunciassero nuovamente a proposito dell’abilità lavorativa dell’assicurato. Con referto del 2 marzo 2023 (cfr. doc. 1187; traduzione in lingua italiana prodotta quale allegato al doc. 1193), il dott. __________, spec. in neurologia, già co-autore (unitamente al dott. __________, che nel frattempo ha lasciato l’__________) della perizia 4 marzo 2019, ha dichiarato che, a causa del danno alla salute infortunistico, l’insorgente lamenta “… una limitazione funzionale nella mano destra dominante. La motricità grossolana è perlopiù preservata e l’assicurato dimostra anche una buona forza quando stringe il pugno destro. La motricità fine della mano destra, invece, è limitata: il dito medio, nella falange distale, e l’anulare e il mignolo, nella falange media distale, sono stati amputati traumaticamente o chirurgicamente. Inoltre, vi è stato uno strappo traumatico del tendine FPL del pollice destro, tale da non rendere più possibile la flessione attiva dell’articolazione interfalangea.”. D’altro canto, sempre secondo lo specialista in questione, nonostante la limitazione appena descritta nell’uso della mano destra, è esigibile che RI 1 svolga tutte le mansioni descritte nel verbale di sopralluogo con soltanto un “ leggero rallentamento ” nell’esecuzione di quelle che richiedono una motricità fine della mano destra (cfr. allegato al doc. 1193, p. 13 ss.). Riferendosi alle conclusioni peritali, con decisione formale del 2 giugno 2023, l’istituto convenuto ha ritenuto che nell’esercizio della sua abituale attività lavorativa l’assicurato presenta “ una riduzione massima delle prestazioni dal 10% al 20% ” (cfr. doc. 1194, p. 3 s.: “La persona assicurata è limitata solo nelle attività di fine motricità impegnative con la mano destra, ma non nelle attività di lordo motricità. Tenere e afferrare oggetti non è limitato. La mano destra può quindi ancora essere utilizzata per molte attività della vita quotidiana senza restrizioni. Le limitazioni sorgono nel caso di attività motorie fini impegnative. Scrivere su una tastiera, usare un mouse del computare o anche un telefono non sono significativamente limitati. Se necessario, si potrebbe anche fornire una tastiera per il funzionamento con una sola mano. Le limitazioni sorgono solamente nel caso di un lavoro esigente in termini di motricità fine, che tuttavia in linea di principio rimane possibile, anche se con un certo rallentamento. Complessivamente, questo comporta una riduzione massima delle prestazioni dal 10% al 20%, per l’ultima attività svolta dall’assicurato.”. Sempre secondo l’amministrazione, egli sarebbe invece in grado di svolgere, a tempo pieno e con un rendimento completo, una professione sostitutiva che non implichi l’uso della motricità fine della mano destra dominante (cfr. doc. 1194, p. 4: “In risposta alla domanda sulla capacità lavorativa in un’attività alternativa e ragionevole di riferimento, gli esperti si riferiscono alla loro risposta a tale riguardo nella perizia del 04.03.2019 e del 02.03.2023. In generale, per le attività senza richieste specifiche sulla motricità fine della mano dominante, esiste una capacità lavorativa illimitata in termini di tempo e di rendimento, ovvero il 100%.”). L’assicuratore convenuto ha quindi proceduto a raffrontare i redditi (con e senza invalidità), giungendo alla conclusione che il ricorrente non subisce alcuna perdita di guadagno a causa del danno alla salute infortunistico, negandogli pertanto il diritto a una rendita d’invalidità (cfr. doc. 1194, p. 4). Con la decisione su opposizione impugnata, CO 1 ha confermato che l’assicurato non ha diritto a una rendita d’invalidità, siccome “… le perizie mediche eseguite hanno dimostrato che RI 1 è pienamente in grado di svolgere la sua attività abituale nella misura massima, sia dal punto di vista di orario di lavoro sia dal lato del rendimento, a partire dal 16.07.2017, senza alcuna restrizione. A maggior ragione sottolineando che dalla data sopra menzionata, l’assicurato ha ripreso il proprio lavoro nella misura massima.” (doc. 1203, p. 10). In sede di risposta di causa, l’amministrazione ha in via principale ribadito che, alla luce delle precisazioni fornite dall’__________ nel rapporto del 2 marzo 2023, l’insorgente avrebbe ritrovato una piena capacità lavorativa nella sua abituale attività (cfr. doc. V, p. 9). In subordine , “nella denegata ipotesi in cui codesto Tribunale dovesse considerare che l'attività abituale non possa essere esercitata a tempo pieno e con un rendimento completo a causa della lieve limitazione che interessa la mano destra (determinando un leggero rallentamento nelle attività motorie fini)”, l’assicuratore resistente ha determinato il grado dell’invalidità mediante il metodo del raffronto dei redditi, negando comunque il diritto alla rendita (cfr. doc. V, p. 10 ss.). 2.5.  Chiamato ora a pronunciarsi, tutto ben considerato, questo Tribunale ritiene di potersi esimere dall’approfondire oltre la questione di sapere se il “ leggero rallentamento ” nell’esecuzione delle mansioni che richiedono l’uso della motricità fine della mano destra, accertato dal dott. __________, si traduce in una quantificabile riduzione di rendimento (del 10-20% in base a quanto l’assicuratore ha stabilito con la decisione formale del 2 giugno 2023) oppure se la limitazione in questione non ha alcuna apprezzabile incidenza sulla capacità lavorativa (come lo sostiene l’assicuratore nella decisione su opposizione impugnata). A proposito dell’affermazione secondo la quale l’assicurato avrebbe ripreso a lavorare nella misura massima già a contare dal luglio 2017, il TCA ricorda di aver già rilevato nella sua sentenza di rinvio che “in data 19 novembre 2020, il curante in questione [si trattava del dott. __________, n.d.r.] ha inoltre puntualizzato che “…, fin dall’inizio ho inteso che il signor RI 1 era inabile al lavoro al 20% almeno, come da me già indicato il 20.09.2017 all’Ufficio dell’assicurazione invalidità. Questo in particolare per l’importante menomazione alla mano dx che comunque dava delle difficoltà nel suo lavoro (progettista anche con l’ausilio del PC ed altre attività che compongono il suo lavoro)” (…).”. In effetti, l’esito della vertenza non potrebbe essere quello auspicato con il ricorso nemmeno qualora si volesse ammettere che l’insorgente è effettivamente limitato nell’esercizio della sua precedente professione, in quanto la sua residua capacità lavorativa potrebbe in quel caso essere meglio sfruttata sul mercato generale del lavoro, così come verrà dimostrato qui di seguito. In questo senso, va constatato che gli specialisti dell’__________ avevano ritenuto che il ricorrente fosse in grado di esercitare, a tempo pieno e con un rendimento completo, delle attività non richiedenti l’uso della motricità fine della mano destra dominante, alternative a quella di direttore tecnico della __________, già con il loro referto peritale del 4 marzo 2019 (cfr. doc. E, p. 22: “ Allgemein besteht für Tätigkeiten ohne spezifische Ansprüche an die Feinmotorik der rechten, dominanten Hand eine zeitlich und leistungsmässig uneingeschränkte Arbeitsfähigkeit, das heisst 100% bezogen auf ein Vollpensum. ”). Questa Corte non ha alcun valido motivo per discostarsi dalla valutazione enunciata dai dottori __________ e __________. Del resto, l’esistenza di una piena abilità lavorativa in attività sostitutive adeguate risulta plausibile anche alla luce dei precedenti giurisprudenziali riportati qui di seguito, riguardanti assicurati che lamentavano limitazioni nell’utilizzo degli arti superiori. Ad esempio, in una sentenza inedita del 12 novembre 1996 nella causa I., il TF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non dominante. In una sentenza 35.1997.23 dell'11 settembre 2000 - integralmente confermata dal TF con sentenza U 449/00 dell'8 maggio 2002 -, questo Tribunale ha dichiarato totalmente abile in attività sostitutive confacenti, specificatamente in professioni nell'esercizio delle quali la mano sinistra, non dominante, avesse funzione ausiliaria, un'operaia che, secondo l'avviso dei medici, presentava una mano sinistra infortunata praticamente inutilizzabile, fatta eccezione per delle prese a tre dita senza forza. Il TF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consid. 2.6.,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Nella STF U 200/02 del 20 maggio 2003 consid. 2.2, riguardante un’assicurata, la quale, a causa di un infortunio professionale alla mano sinistra non 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una sentenza 35.2013.74 dell’8 settembre 2014 consid. 2.3.4., cresciuta incontestata in giudicato, questo Tribunale (con riferimento alle pronunzie federali U 200/02 e 8C_260/2011, succitate) ha accertato l’esistenza di una piena abilità in attività lavorative adeguate, trattandosi di un assicurato che aveva subito l’amputazione dell’avambraccio destro nell’utilizzare una sega circolare.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Alla luce di quanto precede, richiamate in particolare le succitate pronunzie U 449/00, U 200/02 e 35.2017.10 , va ritenuto dimostrato con un sufficiente grado di verosimiglianza che il ricorrente sarebbe in grado di esercitare, a tempo pieno e con un rendimento completo, un’attività lavorativa confacente alle limitazioni dipendenti dal danno infortunistico riguardante l’estremità superiore destra. Stante quanto precede, il dott. __________, spec. FMH in chirurgia della mano, non può essere seguito laddove sembrerebbe sostenere che l’assicurato è limitato anche nell’esercizio di attività alternative adeguate (cfr. doc. P, p. 4: “Lo stesso dicasi del punto 3.2.2.”). 2.6.  Con la propria impugnativa, l’avv. RA 1 fa però valere che non sarebbe realistico sostenere che l’assicurato potrebbe ancora trovare sul mercato generale del lavoro un posto di lavoro confacente, e ciò tenuto conto degli impedimenti legati al danno alla salute infortunistico e della sua età avanzata (cfr. doc. I, p. 18). Al riguardo, va innanzitutto segnalato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VSI 1998 p. 296 consid. 3b; STFA U 329/01 del 25 febbraio 2003, consid. 4.7). Inoltre, secondo questo Tribunale, le limitazioni funzionali derivanti dal danno alla salute infortunistico non rendono irrealistica la possibilità di reperire, sul mercato generale del lavoro, delle opportunità d’impiego. In una sentenza 8C_94/2012 del 29 marzo 2012 consid. 3.2, il Tribunale federale ha infatti confermato che anche per gli assicurati che possono utilizzare un solo braccio , ciò che non è comunque il caso per l’insorgente, il mercato del lavoro offre un ventaglio di attività sufficientemente ampio: " Die Gerichtspraxis geht davon aus, dass der ausgeglichene Arbeitsmarkt für Personen, welche funktionell als Einarmige zu betrachten sind und überdies nur noch leichte Arbeiten verrichten können, genügend realistische Betätigungsmöglichkeiten bietet . Zu denken ist etwa an einfache Überwachungs-, Prüf- und Kontrolltätigkeiten sowie an die Bedienung und Überwachung von (halb-) automatischen Maschinen oder Produktionseinheiten, die nicht den Einsatz beider Arme und beider Hände voraussetzen (vgl. Urteile 8C_207/2009 vom 8. September 2009 E. 3.2 und 8C_635/2007 vom 27. August 2008 E. 4.2 mit Hinweisen). Solche Arbeitsstellen bestehen auch in produktionsnahen Betrieben, weshalb sich eine Einschränkung des in Betracht zu ziehenden Arbeitsmarktes auf den Dienstleistungssektor nicht aufdrängt.” Questa giurisprudenza è stata ulteriormente confermata con la STF 8C_451/2016 del 17 ottobre 2016 consid. 5.1, pubblicata in: SVR 2017 n. 20 consid. 5.1, in cui il TF ha ribadito che sul mercato equilibrato del lavoro vi sono possibilità d’occupazione sufficientemente realistiche per persone che vanno ritenute funzionalmente monche di un braccio e che inoltre possono ancora eseguire soltanto dei lavori leggeri (cfr. pure, fra le tante, la STCA 35.2017.2 del 2 ottobre 2017 consid. 2.6.). In una sentenza 8C_55/2022 del 19 maggio 2022 consid. 4.4.1, la Corte federale ha ammesso che la persona assicurata, vittima di un infortunio alla mano destra dominante, poteva ancora sfruttare interamente la sua capacità lavorativa residua su un mercato del lavoro equilibrato, rilevando in particolare quanto segue: " (…) Es entspricht der Praxis, selbst bei faktischer Einhändigkeit zwar eine erheblich erschwerte Verwertbarkeit der Arbeitsfähigkeit anzunehmen, gleichwohl aber sogar bei Versicherten, die ihre dominante Hand - was hier zutrifft (vgl. E. 3.1 hiervor) - gesundheitlich bedingt nur sehr eingeschränkt (z.B. als unbelastete Zudienhand) einsetzen können, einen hinreichend grossen Arbeitsmarkt mit realistischen Betätigungsmöglichkeiten zu unterstellen (Urteile 8C_811/2018 vom 10. April 2019 E. 4.4.2 und 8C_622/2016 vom 21. Dezember 2016 E. 5.2.2).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Produktionseinheiten, die keinen Einsatz der rechten Hand voraussetzen. Unter Berücksichtigung des gutachterlich definierten Zumutbarkeitsprofils des Beschwerdeführers und mit Blick auf die Rechtsprechung verletzte die Vorinstanz somit kein Bundesrecht, wenn sie von der vollständigen Verwertbarkeit seiner Restarbeitsfähigkeit auf dem hier einzig massgeblichen ausgeglichenen Arbeitsmarkt ( Art. 16 ATSG ) ausging (vgl. Urteile 8C_462/2020 vom 27. August 2020 E. 5.1 und 8C_622/2016 vom 21. Dezember 2016 E. 5.2.2).” D’altro canto, l’avv. RA 1 non può essere seguita neppure laddove fa valere che, in ragione dell’età avanzata, per il suo patrocinato non esisterebbe più possibilità realistica di mettere a frutto la capacità lavorativa residua sul mercato del lavoro supposto equilibrato. È vero che al momento determinante della nascita dell’eventuale diritto a una rendita d’invalidità (luglio 2017 – cfr., a questo proposito, la DTF 148 V 419 consid. 7.3), RI 1 aveva quasi 62 anni e che pertanto si trovava già a quel momento in “età avanzata”. Tuttavia, in materia di assicurazione contro gli infortuni (diversa è la situazione in materia di assicurazione per l’invalidità – cfr. DTF 138 V 459 consid. 3.1), non esiste, alla luce del disposto dell’art. 28 cpv. 4 OAINF, alcuno spazio per ammettere l’impossibilità di sfruttare una capacità lavorativa residua in ragione dell’età avanzata della persona assicurata (cfr. Basler Kommentar – Th. Flückiger, Basilea 2019, art. 18 n. 37 con riferimento alla STF 8C_313/2018 del 10 agosto 2018 consid. 6.6). 2.7.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i dati del 2017 (data di stabilizzazione dello stato di salute: 16 luglio 2017 – cfr. supra , consid. 2.1.). 2.8.  Per quanto attiene al reddito da valido , secondo l’assicuratore infortuni resistente, senza il danno alla salute infortunistico, nel 2017, il ricorrente avrebbe realizzato un guadagno annuo lordo pari a fr. 51'157.60 . Questo dato, fondato su informazioni fornite direttamente dall’ex datore di lavoro (cfr. doc. 1194, p. 3 e doc. V, p. 10) e non contestato dal ricorrente (cfr. doc. I), può senz’altro essere fatto proprio dal TCA. 2.9.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 Descrizione dei posti di lavoro ”).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2.10.  Giova infine segnalare che nella sentenza 8C_256/2021 del 9 marzo 2022 relativa all’assicurazione per l’invalidità, pubblicata in DTF 148 V 174, l’Alta Corte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Il TF ha ribadito la validità della propria giurisprudenza - anche nell’ambito dell’assicurazione sociale contro gli infortuni - ancora con la sentenza 8C_215/2023 del 1° febbraio 2024 consid. 5.2.1. 2.11.  Nella presente fattispecie, l’istituto assicuratore resistente ha quantificato in fr. 67’070 il reddito da invalido, facendo capo alla RSS 2016, tabella T1_tirage_skill_level (Settore privato e settore pubblico insieme), ramo economico totale, livello di competenze 1, uomini, aggiornato al 2017, non operando poi alcuna decurtazione (cfr. doc. 1194, p. 4 e doc. V, p. 11). Con la propria impugnativa, la patrocinatrice dell’assicurato non contesta che il reddito da invalido vada determinato in applicazione della tabella utilizzata da CO 1 (da notare che, in base alla giurisprudenza federale, per la determinazione del reddito da invalido si fa generalmente capo alla tabella TA 1_tirage_skill_level [Settore privato] [cfr. Basler Kommentar – Th. Flückiger, art. 18 n. 42] e che, del resto, l’amministrazione non giustifica affatto l’applicazione in concreto della tabella T1. Tuttavia, visto che la differenza tra gli importi risultanti dalle due tabelle è minima [fr. 5'261 vs. fr. 5’215] e che non ha incidenza sul diritto alla rendita, ci si può esimere dall’approfondire oltre tale questione) ma ritiene che il valore così stabilito (fr. 67'070) andrebbe ridotto dapprima del 40% a titolo di gap salariale. A suo avviso, il salario percepito nel 2017 dal ricorrente presso la ditta __________ (fr. 51'157.60) è “nettamente inferiore a quanto indicato nelle statistiche dell’Ufficio federale di statistica, segnatamente quella del salario mensile lordo secondo il ramo economico, il livello di competenze e il sesso per il settore privato, nell’attività di gestione e di ingegneria (n. 69-71), da cui risulta, con grado 3 di competenze e un carico orario lavorativo settimanale di 41.7 ore, un salario annuale di CHF 93'375.-.”. Sempre secondo la rappresentante, la differenza retributiva sarebbe da imputare alla “situazione del mercato del lavoro del Cantone Ticino, particolarmente problematica per le zone di confine quale è __________ a causa della concorrenza con i lavoratori della vicina penisola e di certo non a qualsivoglia forma di accontentamento dell’assicurato.” (doc. I, p. 20). Al riguardo, dal web (cfr. il sito __________) emerge che la __________, il cui ramo in suolo elvetico è rappresentato dalla __________, è stata fondata proprio dall’insorgente. Nel 2013 la famiglia __________ ha acquisito il pieno controllo della società e il figlio primogenito di RI 1, __________, ne è divenuto l’amministratore (CEO). Il ricorrente, a quel momento cinquantottenne, ha continuato l’attività in azienda quale direttore tecnico. Al momento determinante per il raffronto dei redditi, la __________ era dunque sostanzialmente un’azienda familiare, di modo che la posizione dell’assicurato in seno alla stessa non può certo essere equiparata a quella di un comune lavoratore dipendente che subisce gli effetti del fenomeno del dumping salariale. Di conseguenza, secondo questo Tribunale, nella concreta evenienza, non sono adempiuti i presupposti per operare una riduzione del reddito statistico da invalido a titolo di gap salariale, così come ha rettamente stabilito l’amministrazione (per un caso in cui questa Corte ha parimenti escluso la presenza di un gap salariale trattandosi dell’amministratore unico di una società, cfr. la STCA 35.2011.72 dell’8 agosto 2012 consid. 2.4.7., cresciuta incontestata in giudicato; sul concetto di accontentarsi di un reddito inferiore alla media, cfr. DTF 141 V 1 consid. 5.4). L’avv. RA 1 sostiene inoltre che il reddito statistico da invalido ritenuto dall’istituto convenuto vada decurtato di un (ulteriore) 10% almeno a titolo di deduzione sociale in ragione delle limitazioni legate al danno alla salute e dell’età avanzata dell’insorgente (cfr. doc. I, p. 21 s.). Tutto ben considerato, questa Corte può esimersi dall’esaminare se sul reddito da invalido vada operata una riduzione sociale, poiché anche applicando la decurtazione massima consentita dalla giurisprudenza federale (25% - cfr. DTF 126 V 80), l’esito della presente vertenza non potrebbe essere quello auspicato con il ricorso. In effetti, confrontando i fr. 50'302.50 (75% di fr. 67'070) al reddito che l’insorgente avrebbe potuto conseguire senza il danno alla salute, e cioè fr. 51'157.60 (cfr. supra , consid. 2.8.), risulta una perdita di guadagno dell’1.67%, arrotondata al 2% , insufficiente a fondare il diritto a una rendita LAINF (cfr. art. 18 cpv. 1 LAINF). La decisione su opposizione, mediante la quale è stata negata l’assegnazione di una rendita d’invalidità, deve quindi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