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35.2022.81 vom 27. März 2023</w:t>
      </w:r>
    </w:p>
    <w:p>
      <w:r>
        <w:t>TI Tribunale d'appello, 2023-03-27, IT</w:t>
      </w:r>
    </w:p>
    <w:p>
      <w:r>
        <w:rPr>
          <w:b/>
        </w:rPr>
        <w:t xml:space="preserve">Quelle: </w:t>
      </w:r>
      <w:r>
        <w:t>https://mcp.opencaselaw.ch/entscheid/ti_gerichte_35.2022.81</w:t>
      </w:r>
    </w:p>
    <w:p>
      <w:r>
        <w:t>FR: TI_GERICHTE 35.2022.81 du 27 mars 2023</w:t>
      </w:r>
    </w:p>
    <w:p>
      <w:r>
        <w:t>IT: TI_GERICHTE 35.2022.81 del 27 marzo 2023</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L’oggetto della lite è circoscritto alla questione di sapere se l’CO 1 era legittimato a interrompere il proprio obbligo a prestazioni (spese di cura e indennità giornaliera) dal 1° maggio 2022 in relazione all’evento del 31 gennaio 2020, oppure no. Preliminarmente, questa Corte è però chiamata a stabilire se l’CO 1 era legittimato a negare la propria responsabilità a proposito della lesione SLAP di tipo II alla spalla sinistra e dei disturbi psichici che presenta l’assicurato, oppure no. 2.3. Lesione SLAP di tipo II e disturbi psichici conseguenza dell’infortunio del 31 gennaio 2020? 2.4.  Secondo l’art. 6 cpv. 1 LAINF, per quanto non previsto altrimenti dalla legge, le prestazioni assicurative sono effettuate in caso d’infortuni professionali, d’infortuni non professionali e di malattie professionali. 2.5.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2.6.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(status quo ante) oppure se ha raggiunto lo stadio che sarebbe prima o poi subentrato anche senza l'infortunio (status quo sine) (RAMI 1992 U 142 p. 75 consid. 4b; A. Maurer, Schweizerisches Unfallversicherungsrecht, p. 469; U. Meyer-Blaser, Die Zusammenarbeit von Richter und Arzt in der Sozialversicherung, in Bollettino dei medici svizzeri 71/1990, p. 1093). 2.7.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La più recente giurisprudenza federale applica la prassi relativa all’evoluzione psichica abnorme conseguente a infortunio nei casi in cui l’esistenza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Giova qui infine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 I 701/05 del 5 gennaio 2007 consid. 2; STCA 32.2020.88 del 31 maggio 2021, consid. 2.5). 2.9. Per quanto concerne la lesione SLAP di tipo II , la patrocinatrice critica l’operato del medico __________ che “ non ha mai considerato che la lesione potesse non essere evidenziata dalle RM oppure che fosse scaturita proprio a seguito del movimento ripetuto della spalla stessa a seguito della riabilitazione eseguita a __________, cure prescritte dalla CO 1 su suggerimento del dr. med. __________ ” (doc. I, pag. 3). Dal canto suo, l’amministrazione sostiene che la lesione SLAP di tipo II non è in nesso di causalità naturale con l’infortunio assicurato rispettivamente con la cura riabilitativa a __________ (cfr. doc. III e doc. XV). Dalle tavole processuali emerge che l’assicurato si è sottoposto il 24 settembre 2020 ad una ARTRO-RM della spalla sinistra che ha evidenziato una regolare opacizzazione della capsula articolare, una modesta falda liquida nella borsa subacromiale, dei rapporti articolari acromion-claveari conservati e l’assenza di rotture dei tendini della cuffia (doc. 69). Il 16 ottobre 2020 (doc. 72) è stato visitato dal dr. med. __________ che ha rilevato come l’esame radiologico del 24 settembre 2020 avesse evidenziato come non vi fosse la rottura a carico dei tendini alla cuffia rotatoria e delle altre strutture articolari e periarticolari. Durante il soggiorno presso la __________ di __________, l’assicurato è stato sottoposto ad una radiografia il 21 aprile 2021 che ha messo in evidenza la clavicola in sede corretta rispetto all’acromion rispettivamente ad una MRI il 22 aprile 2021 che ha evidenziato una piccola lesione stazionaria parziale del sovraspinato di circa 4 mm, una buona qualità muscolare e l’assenza di lussazione acromion-claveare (doc. 148 e 153). Il 1° giugno 2021 il dr. med. __________ (Capoclinica del servizio di chirurgia e ortopedia dell’Unità di ortopedia e traumatologia dell’Ospedale __________ di __________, __________) ha visitato personalmente l’assicurato e ha posto la diagnosi di “ capsulite retrattile ” (doc. 153). Per contro la RM artro del 30 settembre 2021 ha messo in evidenza quanto segue: “- Passaggio di mezzo di contrasto nella borsa subacromiale, in prima ipotesi da riferire ad esiti chirurgici con comunicazione a livello dell’intervallo dei rotatori - Immagini compatibili in prima ipotesi con lesione di tipo SLAP II ” (doc. 177). Il 9 giugno 2022 il dr. med. __________ ha indicato che una Slap tipo II (inclusa quella dell’assicurato che aveva operato il 14 aprile 2022) è per definizione una lesione di tipo traumatico e non degenerativo, magari con traumi ripetuti, ma non una lesione di tipo degenerativa. Il 21 ottobre 2022 (doc. C) lo specialista ha ribadito questa posizione, tenuto conto dell’importante infortunio che aveva coinvolto l’assicurato rispettivamente che, al momento dell’intervento, non aveva riscontrato evidenti segni di lesioni degenerative. Il 12 settembre 2022 (doc. 277) il medico __________ (dr. med. __________, specialista FMH in chirurgia ortopedica e traumatologia dell’apparato locomotore) ha visitato personalmente l’assicurato, rilevando innanzitutto che la presenza della lesione SLAP non spiegava la immobilità completa e dolorosa che l'assicurato aveva presentato prima dell'intervento (segnatamente durante la visita che aveva eseguito l’11 aprile 2021: doc. 228). Ha poi osservato che un evento traumatico adeguato sarebbe stata una caduta sul braccio esteso e in abduzione e che, nel caso di specie, la caduta da una scala da 2 metri poteva essere un meccanismo adeguato, ma non era stata evidenziata alcuna lesione SLAP alla artro-RMN del 24 settembre 2020. Considerato pure che lesione SLAP è una conseguenza delle attività ripetitive sopra il livello orizzontale e quindi è maggiormente una lesione dovuta ad usura, indipendentemente che si tratti di una lesione SLAP di tipo I, II o III, rispettivamente la distanza temporale tra la prima diagnosi (30 settembre 2021) e l’infortunio (31 gennaio 2020), il medico __________ ha escluso la causalità naturale. Il 28 ottobre 2022 (doc. D) il dr. med. __________ ha ricordato di essere rimasto molto sorpreso dell’evoluzione clinica del paziente al rientro dal soggiorno riabilitativo a __________, perché presentava “ un quadro acuto di capsulite retrattile, visto che la mobilità articolare in attivo e passivo era la medesima e molto ridotta. ” Il 28 novembre 2022 (doc. VII-1) il PD dr. med. __________, specialista FMH in chirurgia ortopedica e traumatologia dell’apparato locomotore, ha osservato che la lesione SLAP è una conseguenza delle attività ripetitive sopra il livello orizzontale che causano un danno progressivo e degenerativo, quindi non infortunistico (confermando sostanzialmente quanto già precedentemente indicato dal dr. med. __________). Ha sottolineato inoltre come lo stesso dr. med. __________ il 6 novembre 2020, sulla base della artro-risonanza del 24 settembre 2020, aveva evidenziato che non vi fosse la rottura a carico dei tendini alla cuffia rotatoria delle altre strutture articolari e periarticolari e, quindi, che non era presente una lesione SLAP post-infortunistica. Ha pure osservato che nei referti della risonanza magnetica non è mai stata diagnosticata chiaramente una capsulite (e che, pertanto, un nesso causale tra l'infortunio ed una capsulite della spalla era possibile ma non poteva essere dedotta con probabilità preponderante). In assenza pure di un altro evento infortunistico non risultante dagli atti, ha quindi concluso che la lesione SLAP in questione non fosse di origine infortunistica. Il 15 febbraio 2023 il dr. med. __________ ha sostenuto che la lesione SLAP sarebbe insorta durante la riabilitazione presso il Centro di __________ (degenza dal 20 aprile al 18 maggio 2021; cfr. doc. 148), posto che essa non era visibile nella prima risonanza eseguita dopo l’infortunio ma lo era invece nelle immagini di quella effettuata il 30 settembre 2021 a cui l’assicurato si era dovuto sottoporre a seguito del peggioramento che era avvenuto subito dopo essere stato dimesso (doc. E1). Interpellato in proposito dall’amministrazione, il PD dr. med. __________, dopo avere osservato che il medico di famiglia non aveva fornito alcuna prova concreta a sostegno del fatto che la lesione in questione sarebbe effettivamente insorta durante la riabilitazione a __________, ha ribadito che, secondo la letteratura medica, le lesioni SLAP di tipo II sono tipicamente degenerative e insorgono a seguito di lavori ripetitivi sopra la testa e, quindi, che la lesione in disamina potrebbe sì trovarsi in un nesso causale con l'infortunio ma la documentazione presente agli atti non consente di dedurre tale relazione con il grado della probabilità preponderante (cfr. doc. XV-1). Chiamato ora a pronunciarsi, il TCA, attentamente valutato l’insieme della documentazione medica agli atti, condivide la valutazione espressa dai dr. med. __________ e __________, entrambi specialisti proprio nella materia che qui interessa con una vasta esperienza in materia di medicina infortunistica e assicurativa. In particolare, con gli apprezzamenti del 28 novembre 2022 e del 21 febbraio 2023 (cfr. doc. VII-1 e XV-1), il PD dr. med. __________ ha spiegato nel dettaglio (e in modo convincente, sulla scorta di tutta la documentazione medica a sua disposizione) i motivi per cui si è distanziato dal parere dei medici curanti dell’insorgente, ritenendo che la nota lesione SLAP di tipo II non sia da imputare, perlomeno con il grado della verosimiglianza preponderante, all’infortunio del 30 gennaio 2020, rispettivamente al soggiorno riabilitativo presso la __________ di __________ del 2021, bensì esclusivamente a fattori degenerativi. Questa Corte concorda pertanto con la conclusione a cui è giunto il PD dr. med. Benthien, secondo la quale è possibile , ma non probabile (DTF 138 V 218 consid. 6 pag. 221 con riferimenti), che la lesione SLAP di tipo II sia stata causata dall’infortunio assicurato. A proposito del parere 15 febbraio 2023 del medico di famiglia dell’assicurato (doc. E1), il quale, giova qui rilevarlo, non è comunque specialista nella materia che qui interessa, il TCA ricorda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Del resto, il TCA rileva che il dr. med. __________ non ha minimamente spiegato a quale evento accaduto durante la degenza a __________ sarebbe da imputare il danno alla salute in discussione. Infine, è pure utile ricordare che, nella STF 9C_532/2020 del 13 ottobre 2021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Stante tutto quanto precede, la lesione SLAP di tipo II presentata dall’insorgente non è di pertinenza dell’CO 1, il quale ha quindi giustamente rifiutato l’assunzione dell’intervento dell’aprile 2022. 2.10. 2.10.1. Per quanto concerne i disturbi psichici di cui soffre l’assicurato , nel caso di specie, con la decisione impugnata l’amministrazione ha implicitamente negato la propria responsabilità (doc. 255 e 280). La patrocinatrice dell’assicurato contesta l’operato dell’CO 1, in quanto in un primo tempo avrebbe confermato il nesso di causalità tra l’infortunio e la problematica psichica (cfr. doc. I, pag. 3). In sede di risposta di causa, l’CO 1, ha puntualizzato che la causalità adeguata per i disturbi psichici dell’assicurato deve essere negata sulla base della DTF 115 V 133, osservando segnatamente quanto segue: " L'infortunio oggetto della presente procedura, tenuto conto della sua dinamica, fermo restando che non devono prese in considerazione le conseguenze né le circostanze concomitanti, da un lato prettamente oggettivo, può tutt'al più essere classato nella categoria intermedia propriamente detta. Questo significa che la causalità adeguata può essere ammessa se sono normalmente adempiuti almeno tre criteri o se un criterio è dato in maniera particolarmente incisiva. In concreto nessuna delle condizioni definite dalla giurisprudenza risulta adempiuta. L'infortunio non è stato particolarmente spettacolare fermo restando che a ogni infortunio di grado medio è associato un certo carattere spettacolare che non basta per riconoscere detto criterio (sentenza del TF 8C_560/2015 del 29.4.2016 cons. 4.4.1). L'infortunio non è stato accompagnato da nessuna circostanza particolarmente drammatica. L'assicurato non ha lamentato alcuna lesione grave o di particolare natura, nel senso di lesioni interessanti organi ai quali viene attribuita una particolare importanza. Dal lato oggettivo il decorso non è stato sfavorevole né accompagnato da complicazioni rilevanti. Per ammettere tale criterio devono essere adempiute delle circostanze particolari e atte a influenzare negativa-mente la guarigione. Anche i criteri della durata della cura e/o dell'incapacità lavorativa non sono adempiuti. Nessuna cura errata. L'assicurato non ha presentato in modo continuativo dei disturbi importanti su base organica aventi comportato dei notevoli impedimenti nella vita quotidiana.” (cfr. doc. III, pag. 3 e 4). 2.10.2.   Chiamato ora a pronunciarsi, il TCA rileva innanzitutto che il 2 marzo 2021 il medico fiduciario dell’CO 1 (dr.ssa med. __________, specialista FMH in psichiatria e psicoterapia) ha posto la diagnosi di “ disturbo dell’adattamento ” in nesso causale naturale con l’infortunio e ha riconosciuto la necessità di una presa a carico psichiatrica, “ impregiudicata la nostra responsabilità futura dopo la stabilizzazione dello stato fisico ” (cfr. doc. 108). Su tale base il 3 marzo 2021 l’amministrazione ha assunto il trattamento psichiatrico, precisando quanto segue: “ concediamo il nostro benestare per il trattamento previsto, impregiudicata la nostra responsabilità assicurativa futura ” (doc. 110). In seguito, l’insorgente ha cambiato psicoterapeuta e il 27 agosto 2021 l’CO 1 ha assunto il nuovo trattamento psichiatrico, ribadendo ancora una volta che restava “ Impregiudicata la nostra responsabilità assicurativa futura ” (doc. 170). L’CO 1 ha così assunto in un primo tempo la cura per le turbe psichiche, ma - contrariamente a quanto sostenuto dalla patrocinatrice dell’insorgente - non ha confermato anche il nesso di causalità (in particolare, quello adeguato) con l’infortunio del 30 gennaio 2020. Come si vedrà meglio qui di seguito, l’CO 1 ha difatti proceduto all’esame del nesso causale (in particolare quello adeguato) dei disturbi psichici, al momento della stabilizzazione dello stato di salute somatico, così come richiesto dalla giurisprudenza federale (cfr., tra le tante, la STF 8C_691/2013 del 19 marzo 2014 consid. 7.1). Ora, dalla documentazione agli atti emerge la presenza di una problematica psichica refertata dai sanitari (cfr. Psychosomati-sches Konsilium del 22 giugno 2021 della __________ di __________: “ Anpassungsstörung, Angst und depressive Reaktion gemischt (ICD-10; F43.22) ”: doc. 154; certificato medico del 20 maggio 2022 del dr. med. __________: “ sindrome da stress post traumatico ”: doc. E). La questione di sapere con esattezza quale sia la diagnosi delle turbe psichiche dell’assicurato rispettivamente se esse costituiscono una conseguenza naturale del sinistro assicurato può rimanere indecisa, in quanto nel caso di specie deve essere negata l’esistenza di un nesso di causalità adeguato con l’infortunio assicurato, come si vedrà meglio qui di seguito (cfr. consid. 2.10.3). Al riguardo, è utile precisare che la causalità naturale e quella adeguata devono essere entrambe date affinché possa essere ammesso l’obbligo a prestazioni dell’assicuratore LAINF. Occorre inoltre sottolineare che all’CO 1 non può essere rimproverato di aver prematuramente valutato l’adeguatezza del nesso causale, in quanto la documentazione agli atti fa stato della stabilizzazione , da un profilo somatico, dello stato di salute infortunistico. Dalla documentazione agli atti si evince che, all’epoca in cui l’assicuratore ha dichiarato estinto il diritto alle prestazioni di corta durata (1° maggio 2022), all’assicurato non erano state prescritte ulteriori cure, suscettibili di migliorare in maniera notevole il suo stato di salute. A questo proposito va ricordato che la contestazione della stabilizzazione dello stato di salute al 1° maggio 2022 della patrocinatrice del ricorrente era motivata dal fatto che il suo assistito si è dovuto sottoposto il 14 aprile 2022 all’operazione di riparazione della lesione SLAP di tipo II che, come si è visto poc’anzi al consid. 2.9, non è stata assunta - a ragione - dall’CO 1. 2.10.3.  Nell'esaminare l'adeguatezza del legame causale in relazione all'evento traumatico del 31 gennaio 2010, bisogna innanzitutto procedere alla classificazione di quest’ultimo. In data 31 gennaio 2020 RI 1, mentre stava lavorando, è caduto da una scala da un’altezza di circa due metri, riportando la frattura intrarticolare del radio distale destro e una lussazione acromio-claveare Rockwood IV della spalla sinistra (cfr. consid 1.1). Alla luce di quanto precede, il sinistro in questione va qualificato quale infortunio di grado medio in senso stretto. In effetti, secondo una costante giurisprudenza federale, cadute da un’altezza compresa tra i due e i quattro metri vengono classificate proprio in quella categoria (cfr. STF 8C_44/2017 del 19 aprile 2017 consid. 5.2; STF 8C_66/2021 del 6 luglio 2021, consid. 7.3 e STF 8C_596/2022 dell’11 gennaio 2023, consid. 4.4.1). In presenza di un infortunio di media gravità propriamente detta, il giudice è tenuto a valutare le circostanze connesse con l’infortunio, secondo i criteri elaborati dal Tribunale federale e qui evocati al consid. 2.7. Per ammettere l’adeguatezza del nesso causale, è necessario che un fattore fosse presente in maniera particolarmente incisiva oppure l’intervento di più criteri. In una sentenza 8C_897/2009 del</w:t>
      </w:r>
    </w:p>
    <w:p>
      <w:r>
        <w:rPr>
          <w:b/>
        </w:rPr>
        <w:t>E. 29</w:t>
      </w:r>
    </w:p>
    <w:p>
      <w:r>
        <w:t>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A titolo di premessa, occorre osservare che nell'apprezzamento dell’adeguatezza del nesso di causalità in materia di turbe psichiche, come nel caso di specie, secondo le regole inerenti all’evoluzione psichica abnorme conseguente a infortunio ai sensi della DTF 115 V 133, vanno considerati unicamente i disturbi di natura somatica che si trovano in una relazione di causalità, naturale e adeguata, con il sinistro assicurato (cfr. RAMI 1999 U 341 p. 409 e RAMI 1993 U 166, p. 94 consid. 2c e riferimenti). Secondo il TCA, il sinistro qui in discussione - tenuto conto della dinamica in quanto tale e facendo astrazione dal danno alla salute che ne è conseguito e dal successivo processo di guarigione (cfr. STF 8C_738/2011 del 3 febbraio 2012 consid. 7.3.1) - non si è svolto secondo circostanze concomitanti particolarmente drammatiche o spettacolari . Del resto, la Corte federale è giunta alla medesima conclusione nella fattispecie di cui alla succitata STF 8C_44/2017, riguardante un assicurato caduto con la testa su una superficie in beton da un’altezza di 2.41 metri (cfr. consid. 6.2.2). Secondo il TCA, non si può parlare, nel caso di specie, nemmeno di lesioni gravi o particolarmente caratteristiche (ovvero interessanti organi ai quali l’uomo attribuisce una particolare importanza soggettiva come ad esempio la perdita di un occhio oppure la mutilazione della mano dominante: cfr. STF 8C_566/2013 del 18 agosto 2014, consid. 6.2.2), considerato che nell’infortunio del 31 gennaio 2020, l’assicurato ha riportato la frattura intrarticolare del radio distale destro e una lussazione acromio-claveare Rockwood IV della spalla sinistra. Il TCA ritiene inoltre che non sia soddisfatto neppure il criterio della specifica cura medica protratta e gravosa , considerato che determinante è il periodo sino alla chiusura del caso (dunque sino al 1° maggio 2022 - cfr. STF 8C_252/2002 del 16 maggio 2008 consid. 7.3.3 e riferimenti; cfr. STCA 35.2014.79 del 30 novembre 2015 consid. 2.10) e che dagli atti di causa emerge che è essenzialmente consistita in 2 interventi (6 febbraio e 18 dicembre 2020: doc. 14, 15 e 90), un soggiorno riabilitativo stazionario a __________ (dal 20 aprile al 18 maggio 2021: doc. 148), nell’assunzione di medicamenti (soprattutto antidolorifici e antidepressivi), in regolari sedute ambulatoriali di fisioterapia, ergoterapia, infiltrazioni, psicoterapia (che, come già indicato nella premessa, nella misura in cui le cure sono state applicate in ragione della patologia psichiatrica , esse non possono essere considerate), nonché in visite mediche di controllo (specialistiche e non). Ora,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 psicoterapia, non possono essere definiti come particolarmente gravosi (cfr. STF 8C_726/2010 del 19 novembre 2010 consid. 4.1.3 e 8C_655/2010 del 15 novembre 2010 consid. 4.2.4 e riferimenti). Nessun elemento all’inserto permette inoltre di ravvisare gli estremi per ammettere la presenza di una cura medica errata e notevolmente aggravante gli esiti dell’infortunio rispettivamente di un decorso sfavorevole della cura e delle complicazioni rilevanti intervenute . A proposito di quanto sostenuto dalla patrocinatrice rispettivamente dal medico di famiglia dell’assi-curato (ovvero che la lesione di tipo SLAP II sarebbe da attribuire alle manipolazioni eseguite ripetutamente a __________): cfr. consid. 2.9. Il TCA non può ritenere realizzato neanche il criterio del grado e della durata dell'incapacità lavorativa dovuta ai soli esiti fisici dell'infortunio assicurato, visto che - come si vedrà meglio al consid. 2.11.3 - a distanza di 2 anni e 3 mesi dall’infortunio, raggiunta la stabilizzazione dello stato di salute (1° maggio 2022), RI 1 era in grado di esercitare un’attività sostitutiva adeguata in misura completa (per un caso in cui il TF ha deciso in modo analogo riguardante una fattispecie in cui dal momento dell'infortunio alla stabilizzazione del caso erano trascorsi due anni e quattro mesi: cfr. STF 8C_547/2020 del 1° marzo 2021 consid. 5.1 e riferimenti ivi citati; per un caso in cui il TCA ha deciso in modo analogo, riguardante una assicurato che, raggiunta la stabilizzazione dello stato di salute, era in grado di esercitare un’attività sostitutiva adeguata in misura completa a distanza di circa 2 anni e mezzo dall’infortunio: cfr. STCA 35.2022.79 del 31 gennaio 2022, consid. 2.3.6). In queste condizioni, può rimanere indeciso se è adempiuto il criterio dei dolori somatici persistenti , poiché anche se ciò dovesse essere il caso, in presenza di un infortunio di media gravità in senso stretto, la realizzazione di un criterio non potrebbe comunque giustificare l’adeguatezza del nesso di causalità (cfr. RtiD 2003 II n. 67 p. 276, U 164/02 consid. 4.7; SZS/RSAS 2001 p. 431, U 187/95). Stante quanto precede si deve concludere che, dopo il 1° maggio 2022, i disturbi psichici dell’insorgente, non costituiscono più una conseguenza adeguata dell’evento infortunistico assicurato, di modo che, da quella data, l’amministrazione non ne è più responsabile. 2.11. Diritto a una rendita d’invalidità? 2.11.1.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2.11.2.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2.11.3.  Nel caso concreto, è contestata la valutazione della capacità/esigibilità lavorativa. Dalle carte processuali emerge che con apprezzamento dell’11 aprile 2022 (doc. 228) - dopo aver sottolineato che l’attività abituale non più esigibile - il dr. med. __________ ha indicato la seguente esigibilità: " Funzionalmente il braccio sinistro è utilizzabile unicamente come braccio di appoggio. Attività con sollevamento di pesi, attività ripetitive come anche attività che necessitano una abduzione o flessione del braccio sono escluse da questo profilo. Attività a livello dell'anca oppure a livello del tavolo per avambraccio, come attività amministrative oppure guidare un mezzo di trasporto sono ancora esigibili.” Sulla scorta di quanto indicato dal medico __________, nella decisione su opposizione impugnata, l’CO 1 ha ritenuto l’assicurato abile al 100% (presenza e rendimento) in attività adeguate, segnatamente leggere e di precisione, non ripetitive e da svolgere al di sotto dell’orizzontale delle spalle (cfr. doc. 255 e 280). In sede di gravame, la patrocinatrice dell’assicurato contesta che il suo cliente possa svolgere al 100% (presenza e rendimento) un’attività lavorativa sostitutiva, tenuto conto dei suoi limiti funzionali. Inoltre, l’avvocato ritiene pure che un’attività di tipo leggero, anche nel settore industriale, non sarebbe comunque per lui concretamente proponibile, viste le mancate possibilità di formazione adeguate e le limitazioni fisiche (doc. I, pag. 4 e 5). 2.11.4.  Chiamato a pronunciarsi nella concreta evenienza, il TCA constata che agli atti figurano svariati certificati medici, in particolare specialistici (segnatamente del dr. med. __________ e del dr. med. __________), che tuttavia non contestano la valutazione dell’esigibilità lavorativa enunciata dal dr. med. __________ rispettivamente non attestano l’esistenza di un’incapacità lavorativa in attività confacenti. In simili circostanze, il solo parere della rappresentante legale dell'assicurato - che non trova fondamento in alcun rapporto medico, tantomeno specialistico - non può quindi essere condiviso dal TCA. Del resto, l'esigibilità indicata dal medico fiduciario risulta plausibile alla luce dei precedenti giurisprudenziali, riguardanti assicurati che accusavano limitazioni nell'utilizzo degli arti superiori (cfr., tra le tante, STCA 35.2020.72 dell’8 marzo 2021 consid. 2.4.4; STCA 35.2021.5 del 18 maggio 2021 consid. 2.3.4; STCA 35.2021.44 del 16 agosto 2021 consid. 2.6, STCA 35.2021.9 del 20 settembre 2021, consid. 2.3.3; STCA 35.2021.58 del 18 ottobre 2021, consid. 2.4.3 e numerosi rinvii giurisprudenziali ivi citati; STCA 35.2021.72 del 24 gennaio 2022, consid. 2.7; STCA 35.2022.10 del 16 maggio 2022, consid. 2.4.4 e la STCA 35.2022.51 del 12 settembre 2022, consid. 2.3.5). Giova qui pure ricordare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non richiedendo le attività adeguate entranti in linea di conto (livello di qualifica 4, semplici e ripetitive) né un’esperienza professionale diversificata, né un grado di istruzione particolare (cfr. in questo senso la DTF 137 V 71 consid. 5.3. e SVR 2002 n. U 15 p. 49 consid. 3b; RCC 1991 p. 332 consid. 3b; STF 8C_709/2008 del 3 aprile 2009 consid. 2.3.). Il TCA segnala inoltre la STF 8C_55/2022 del 19 maggio 2022, in particolare il consid. 4.4.1, concernente il caso (ben più grave di quello del qui ricorrente) di un assicurato che di fatto non era più in grado di utilizzare la mano/il braccio sinistro (dominante), nel quale l’Alta Corte ha rilevato quanto segue: " (…) Nach den zutreffenden Erwägungen der Vorinstanz bestehen auf dem ausgeglichenen Arbeitsmarkt rechtsprechungsgemäss genügend realistische Betätigungsmöglichkeiten auch für Personen, die funktionell als Einarmige zu betrachten sind und überdies nur noch leichte Arbeit verrichten können (Urteile 8C_134/2020 vom 29. April 2020 E. 4.5, 8C_227/2018 vom 14. Juni 2018 E. 4.2.1 und 8C_37/2016 vom 8. Juli 2016 E. 5.1.2). Es entspricht der Praxis, selbst bei faktischer Einhändigkeit zwar eine erheblich erschwerte Verwertbarkeit der Arbeitsfähigkeit anzunehmen, gleichwohl aber sogar bei Versicherten, die ihre dominante Hand - was hier zutrifft (vgl. E. 3.1 hiervor) - gesundheitlich bedingt nur sehr eingeschränkt (z.B. als unbelastete Zudienhand) einsetzen können , einen hinreichend grossen Arbeitsmarkt mit realistischen Betätigungsmöglichkeiten zu unterstellen (Urteile 8C_811/2018 vom 10. April 2019 E. 4.4.2 und 8C_622/2016 vom 21. Dezember 2016 E. 5.2.2). Längst nicht alle im Arbeitsprozess im weitesten Sinne notwendigen Aufgaben und Funktionen im Rahmen der Überwachung und Prüfung werden durch Computer und automatisierte Maschinen ausgeführt. Abgesehen davon müssen solche Geräte auch bedient und ihr Einsatz ebenfalls überwacht und kontrolliert werden. Zu denken ist etwa an einfache Überwachungs-, Prüf- und Kontrolltätigkeiten sowie an die Bedienung und Überwachung von (halb-) automatischen Maschinen oder Produktionseinheiten, die keinen Einsatz der rechten Hand voraussetzen. Unter Berücksichtigung des gutachterlich definierten Zumutbarkeitsprofils des Beschwerdeführers und mit Blick auf die Rechtsprechung verletzte die Vorinstanz somit kein Bundesrecht, wenn sie von der vollständigen Verwertbarkeit seiner Restarbeitsfähigkeit auf dem hier einzig massgeblichen ausgeglichenen Arbeitsmarkt (Art. 16 ATSG) ausging (vgl. Urteile 8C_462/2020 vom 27. August 2020 E. 5.1 und 8C_622/2016 vom 21. Dezember 2016 E. 5.2.2).” (n.d.r.: il corsivo è della redattrice).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un’attività lavorativa adeguata (segnatamente leggera e di precisione, non ripetitiva e da svolgere al di sotto dell’orizzontale delle spalle), essenzialmente di controllo e di sorveglianza, rispettosa dei limiti indicati dal medico __________ a tempo pieno e con un rendimento completo, compatibile con le limitazioni derivanti dal danno alla salute infortunistico. 2.12.  Si tratta ora di valutare le conseguenze economiche del danno alla salute infortunistico. L’CO 1 ha quantificato il reddito da valido in 70'574, facendo capo alla RSS 2018, tabella TA1_tirage_skill_level, ramo economico 22-23 (“ industria di articoli in gomma e in materie plastiche ”), livello di competenze 1, uomini, aggiornato al 2022 (cfr. doc. 255, p. 2). L’Istituto resistente ha determinato il reddito da invalido in fr. 65'608, basandosi sulla RSS 2018, tabella TA1_tirage_skill_level, ramo economico totale, livello di competenze 1, uomini, aggiornato al 2022 e operando poi una deduzione sociale del 5% per tenere conto delle limitazioni (“ attività leggere e di precisione ”: cfr. doc. 244) funzionali dipendenti dal danno alla salute infortunistico (cfr. doc. 255, pag. 2). La patrocinatrice dell’assicurato non ha contestato il reddito da valido di fr. 70'574 e neppure quello da invalido di fr. 65'608, quanto piuttosto che il suo assistito presenti una capacità lavorativa residua del 100% (presenza e rendimento) in attività adeguata che, tuttavia, come si è visto al consid. 2.11.4, è stata confermata dal TCA. Dato che l’aspetto economico non è stato contestato dalla rappresentante dell'insorgente (e preso pure atto che l’insorgente sarebbe stato in ogni caso licenziato, indipendentemente dall’infortunio, secondo le indicazioni fornite dall’ex datore di lavoro: doc. 230), questo Tribunale ritiene di potere fare proprio il calcolo effettuato dall’amministrazione nella decisione impugnata e di non aver motivo di verificarlo oltre (in questo senso cfr., tra le tante, la STCA 35.2018.92 del 28 febbraio 2019, consid. 2.8 e la STCA 32.2019.39 del 13 febbraio 2020, consid. 2.10 e i rinvii ivi citati). Confrontando ora il reddito da invalido di fr. 65'608, con il relativo reddito da valido di fr. 70'574, si ottiene per il 2022 un grado d’invalidità del 7% ([70'574 - 65'608] x 100 : 70'574 = 7.06% arrotondato al 7% secondo la giurisprudenza di cui alla DTF 130 V 121). A ragione dunque l'CO 1 non ha riconosciuto il diritto ad una rendita LAINF, non raggiungendo il grado d’invalidità la soglia pensionabile del 10%. La decisione dell'CO 1 che nega il diritto a una rendita d’invalidità va, di conseguenza, confermata. 2.13. Diritto a un'indennità per menomazione all’integrità? 2.13.1.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2.13.2.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GHÈLEW/RAMELET/RITTER, Commentaire de la loi sur l'assurance-accidents, Losanna 1992, p. 121). 2.13.3.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2.13.4.  L’CO 1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2.13.5.  Nella concreta evenienza, con decisione del 19 maggio 2022 (doc. 255) confermata su opposizione il 20 settembre 2022 (doc. 280), l’CO 1 ha riconosciuto a RI 1 un’IMI del 20% per la problematica alla spalla sinistra. A tal riguardo, nel gravame, la patrocinatrice del ricorrente ha rilevato quanto segue: " (…) Si ribadisce pertanto la contestazione della valutazione dell'IMI del 20%, persistendo il danno e le forti limitazioni alla spalla destra (valutata quale lussazione non ridotta con il residuo di un terzo dell'arco di movimento). L'IMI dovrebbe infatti essere valutata allo stato attuale quale impedimento pressoché totale di una spalla (secondo le Tabelle CO 1 valutabile nel 50% in caso di impedimento totale): nel caso del nostro mandante l'IMI sarebbe dunque da considerare nella misura di almeno il 30%-40%.” (cfr. doc. I, pag. 5). Dalle tavole processuali emerge che l’amministrazione si è fondata sull’apprezzamento medico dell’11 aprile 2022 (doc. 227) del dr. med. __________, (redatto, giova qui rilevare, dopo avere visitato personalmente l'assicurato ed averne eseguito l'esame obiettivo), giusta il quale: " (…). La limitazione funzionale dimostrata dall'assicurato non è paragonabile ad un braccio inutilizzabile, che verrebbe valutata con un valore del 50% in quanto vi è ancora una funzionalità conservata del gomito e del polso. Lo stato presentato dall'assicurato, che rimane ancora in dubbio perché non correla con í referti radiologici, è comunque paragonabile con una lussazione non ridotta che verrà valutata con il 25%. Visto che è rimasto ancora un arco di movimento di circa 30° che è un 1/3 dell'arco di movimento fino all'orizzontale, il valore del 20% è giustificato.” Chiamato ora a pronunciarsi, il TCA non ha motivo di scostarsi da quanto deciso dall'CO 1.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Die Integritätsentschädigung nach Art. 24 und 25 des Bundesgesetzes über die Unfallversicherung, Tesi Friborgo 1998, p. 40s.), questo Tribunale ritiene di poter validamente fondare il proprio giudizio sulla valutazione enunciata dal dr. med. __________, specialista che vanta un’ampia esperienza in materia di medicina assicurativa e infortunistica, senza che si riveli necessario procedere ad ulteriori atti istruttori. Il TCA constata peraltro che la valutazione dello specialista dell'CO 1 non è stata smentita da certificati medico-specialistici neppure in sede ricorsuale. A questo riguardo si rileva che gli svariati certificati medici agli atti (in particolare, quelli del dr. med. __________ e del dr. med. __________), non si esprimono in merito alla valutazione dell’IMI operata dal medico __________. In conclusione, la decisione su opposizione impugnata merita tutela anche nella misura in cui all’insorgente è stata riconosciuta unicamente un'IMI del 20% per il danno permanente all'arto superiore sinistro. 2.14 A fronte di una situazione ritenuta sufficientemente chiarita ai fini del presente giudizio, il TCA rinuncia all'assunzione di ulteriori prove.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L’incarto LAINF è stato versato con la risposta di causa (cfr. allegato a doc. III). La decisione su opposizione del 20 settembre 2022 deve dunque essere confermata. 2.15.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