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35.2022.67 vom 14. November 2022</w:t>
      </w:r>
    </w:p>
    <w:p>
      <w:r>
        <w:t>TI Tribunale d'appello, 2022-11-14, IT</w:t>
      </w:r>
    </w:p>
    <w:p>
      <w:r>
        <w:rPr>
          <w:b/>
        </w:rPr>
        <w:t xml:space="preserve">Quelle: </w:t>
      </w:r>
      <w:r>
        <w:t>https://mcp.opencaselaw.ch/entscheid/ti_gerichte_35.2022.67</w:t>
      </w:r>
    </w:p>
    <w:p>
      <w:r>
        <w:t>FR: TI_GERICHTE 35.2022.67 du 14 novembre 2022</w:t>
      </w:r>
    </w:p>
    <w:p>
      <w:r>
        <w:t>IT: TI_GERICHTE 35.2022.67 del 14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riprova della correttezza di tale valutazione vi è anche lo scritto dello stesso dott. __________ il quale allinterno del suo rapporto medico del 13.09.2022 certificò una diminuzione dellintensità del gradiente di forza della spalla sinistra del signor RI 1 solo di grado moderato, ove nel rapporto medico del 13.09.2022 fu riportato testualmente: oltre alla limitazione articolare il deficit di forza dellarto risulta moderato. Infine, cè da considerare la costatazione che il dott. __________ non chiarì mai le motivazioni scientifiche alla base della sua richiesta.</w:t>
      </w:r>
    </w:p>
    <w:p>
      <w:r>
        <w:t>In ragione di tali motivazioni appare congruo considerare il deficit di forza moderato della spalla sinistra assimilabile allinterno del grado del 15% di IMI assegnato con apprezzamento medico del 02.05.2022.</w:t>
      </w:r>
    </w:p>
    <w:p>
      <w:r>
        <w:t>Risposte alle domande</w:t>
      </w:r>
    </w:p>
    <w:p>
      <w:r>
        <w:t>Trovandoci di fronte ad una diminuzione della forza della spalla sinistra residuale rispetto alla spalla destra anche per ammissione dello stesso medico curante dellassicurato, dott. __________, che riscontrò un deficit di forza muscolare di grado moderato, non essendo stati riscontrati durante la visita medico assicurativa del 27.04.2022 unipotrofia deltoidea, meccanismi di compenso per ipostenia del cingolo omeroscapolare sinistro, avendo misurato circonferenze articolari e muscolari agli arti superiori quasi simmetriche, si ritiene che la nuova documentazione medica agli atti e nello specifico il rapporto medico del 13.09.2022 del dott. __________ e lo scritto dellRA 1 del 16.09.2022 non modificano il grado di percentuale IMI del 15% assegnato con apprezzamento medico del 02.05.2022 per quanto attiene gli esiti dellinfortunio del 30.09.2019 alla spalla sinistra dellassicurato e contestualmente non può essere condivisa la richiesta avanzata dal dott. __________ circa lassegnazione di un ulteriore 5% di IMI. (Doc. III/1)</w:t>
      </w:r>
    </w:p>
    <w:p>
      <w:r>
        <w:t>2.4.6.  Chiamato ora a pronunciarsi, il TCA ritiene non sussistere motivo alcuno che permetta di scostarsi da quanto deciso dall'CO 1.</w:t>
      </w:r>
    </w:p>
    <w:p>
      <w:r>
        <w:t>In conclusione, la decisione su opposizione impugnata merita tutela anche nella misura in cui allinsorgente è stata assegnata un'IMI del 15%.</w:t>
      </w:r>
    </w:p>
    <w:p>
      <w:r>
        <w:t>2.5.Lart. 61 lett. a LPGA, in vigore fino al 31 dicembre 2020, prevedeva che la procedura deve essere semplice, rapida, di regola pubblica egratuita per le parti; la tassa di giudizio e le spese di procedura possono tuttavia essere imposte alla parte che ha un comportamento temerario o sconsiderato.</w:t>
      </w:r>
    </w:p>
    <w:p>
      <w:r>
        <w:t>In data 1° gennaio 2021 è entrata in vigore una modifica della LPGA. Lart. 61 lett. a LPGA prevede ora unicamente che la procedura deve essere semplice, rapida e, di regola pubblica. Dalla medesima data è entrato in vigore lart. 61 lett. fbisLPGA secondo cui in caso di controversie relative a prestazioni, la procedura è soggetta a spese se la singola legge interessata lo prevede; se la singola legge non lo prevede il tribunale può imporre spese processuali alla parte che ha un comportamento temerario o sconsiderato.</w:t>
      </w:r>
    </w:p>
    <w:p>
      <w:r>
        <w:t>Secondo lart. 82a LPGA (Disposizione transitoria, cfr. RU 2021 358), ai ricorsi pendenti dinanzi al tribunale di primo grado al momento dellentrata in vigore della modifica del 21 giugno 2019 si applica il diritto anteriore.</w:t>
      </w:r>
    </w:p>
    <w:p>
      <w:r>
        <w:t>In concreto, il ricorso è del 16 settembre 2022 per cui si applica la nuova disposizione legale. Trattandosi di una controversia relativa a prestazioni LAINF, il legislatore non ha previsto di prelevare le spese.</w:t>
      </w:r>
    </w:p>
    <w:p>
      <w:r>
        <w:t>Sul tema cfr. anche STF 9C_369/2022 del 19 settembre 2022; STF 9C_368/2021 del 2 giugno 2022; SVR 2022 KV Nr. 18 (STF 9C_13/2022 del 16 febbraio 2022); STF 9C_394/2021 del 3 gennaio 2022; STF 8C_265/2021 del 21 luglio 2021 (al riguardo cfr.Ares Bernasconi, Actualités du TF, 8C_265/2021 du 21 juillet 2021 - frais judiciaires pour les tribunaux cantonaux des assurances selon la révision de la LPGA du 21 juin 2019, in SZS/RSAS 2/2022 pag. 107).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