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35.2022.55 vom 28. November 2022</w:t>
      </w:r>
    </w:p>
    <w:p>
      <w:r>
        <w:t>TI Tribunale d'appello, 2022-11-28, IT</w:t>
      </w:r>
    </w:p>
    <w:p>
      <w:r>
        <w:rPr>
          <w:b/>
        </w:rPr>
        <w:t xml:space="preserve">Quelle: </w:t>
      </w:r>
      <w:r>
        <w:t>https://mcp.opencaselaw.ch/entscheid/ti_gerichte_35.2022.55</w:t>
      </w:r>
    </w:p>
    <w:p>
      <w:r>
        <w:t>FR: TI_GERICHTE 35.2022.55 du 28 novembre 2022</w:t>
      </w:r>
    </w:p>
    <w:p>
      <w:r>
        <w:t>IT: TI_GERICHTE 35.2022.55 del 28 novembre 2022</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Nel caso concreto, litigiosa è l’entità del grado dell’invalidità e della menomazione dell’integrità di cui è portatore RI 1. 2.3. Entità del grado dell’invalidità?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w:t>
      </w:r>
    </w:p>
    <w:p>
      <w:r>
        <w:rPr>
          <w:b/>
        </w:rPr>
        <w:t>E. 30</w:t>
      </w:r>
    </w:p>
    <w:p>
      <w:r>
        <w:t>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2.3.3.  In concreto, per chiarire la questione riguardante l'esigibilità lavorativa, l'istituto assicuratore ha fatto capo alle risultanze della visita medica di chiusura del 18 gennaio 2022, a margine della quale il dott. __________, spec. FMH in chirurgia ortopedica e traumatologia, ha considerato l’insorgente abile al lavoro al 100% (su questo specifico aspetto, si veda il doc. IV 1, p. 1) in attività che rispettano le seguenti limitazioni: " (…) L’assicurato può sollevare e portare pesi molto leggeri fino a leggeri tra 5 e 10 kg fino all’altezza dei fianchi spesso. Pesi medio pesanti tra i 10 e i 25 kg fino all’altezza dei fianchi talvolta. Non può più sollevare pesi pesanti sopra i 25 kg e molto pesanti fino all’altezza dei fianchi. Può sollevare oltre l’altezza del petto fino a 5 kg talvolta e di rado sollevare oltre l’altezza del petto più di 5 kg. Nessuna limitazione per il maneggio di attrezzi leggeri, di precisione e medi. Può eseguire lavoro pesante e lavoro manuale rozzo rispettando i limiti di peso. Non può più eseguire lavori con attrezzi vibranti. Non può più eseguire lavori molto pesanti con la mano destra. Nessuna limitazione per quanto concerne la rotazione della mano. Talvolta può eseguire lavori sopra la testa. Nessuna limitazione inerente la posizione e mobilità in rotazione, in posizione seduta/inclinata in avanti e in posizione in piedi/inclinata in avanti. Molto spesso posizione inginocchiata ed in flessione delle ginocchia. Nessuna limitazione in posizione di lunga durata seduta e in piedi e/o a libera scelta. Nessuna limitazione per lo spostamento, camminare fino e oltre 50 m e camminare per lunghi tratti. Può camminare su terreno accidentato molto spesso. Può salire le scale molto spesso. Può salire su scale a pioli talvolta. Limitazione dell’uso della mano destra, non della sinistra, portando una polsiera durante l’attività manuale pesante che non supera i 5-10 kg. Nessuna limitazione per l’equilibrio e stare in equilibrio.” (doc. 263, p. 6) Da notare che, già in occasione della consultazione del 19 ottobre 2020, il medico curante specialista, dott. __________, spec. FMH in chirurgia della mano, aveva dichiarato che l’assicurato sarebbe stato in grado di “… utilizzare da subito la mano nello svolgere qualsiasi attività, fermo restando che attività con carico continuo potrebbero creare maggior dolore e quindi rendersi difficili nell’esecuzione . Un’attività come tecnico di cantiere potrebbe essere da subito esigibile. Ho chiesto al paziente di parlarne con il suo datore di lavoro, visto che mi riferisce di avere un’ottima relazione professionale con la ditta di cui è dipendente. Gli ho anche prescritto una polsiera di pelle fatta su misura per proteggere il polso e dare sicurezza al paziente stimolandolo nell’utilizzo della mano durante le attività quotidiane. Il paziente è soddisfatto delle spiegazioni e d’accordo sul procedere.” (doc. 165, p. 3 – il corsivo è del redattore). Da parte sua, l’avv. RA 1 pretende che le condizioni di salute del suo patrocinato sarebbero ben più gravi rispetto a quelle che sono state descritte dal dott. __________ a margine della visita medica di chiusura. In particolare, il rappresentante rimprovera all’amministrazione di non aver considerato l’aspetto psichico e le sue ripercussioni sull’esigibilità lavorativa, rispettivamente sulla menomazione dell’integrità (cfr. doc. I e doc. VIII). 2.3.4.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2.3.5.  Chiamata a pronunciarsi, questa Corte rileva innanzitutto che, conformemente a una costante giurisprudenza federale,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(cfr. RAMI 1991 U 130, p. 270ss. consid. 4a). Questa condizione è espressione del principio generale del diritto delle assicurazioni sociali che obbliga l'assicurato ad intraprendere tutto quanto può da lui essere ragionevolmente preteso per ovviare nel miglior modo possibile alle conseguenze delle sue affezioni invalidanti (DTF 113 V 28 consid. 4a e riferimenti; cfr. anche DTF 115 V 52 consid. 3d e 114 V 285 consid. 3). La Corte federale ha avuto modo di esplicitamente riconfermare tali concetti in una sentenza I 147/01 del 9 maggio 2001: " b) In una recente sentenza, questo Tribunale ha ribadito che di principio 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una paga sociale ("Soziallohn"; DTF 126 V 76 consid. 3b/aa e riferimenti ivi citati).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Omlin, Die Invalidität in der obligatorischen Unfallversicherung, tesi Friborgo 1995, pag. 215) " Il TF ha deciso in questo stesso senso in una sentenza U 334/02 del 22 aprile 2003, consid. 4.1: " (…) Lorsque l'activité exercée après la survenance de l'atteinte à la santé ne met pas pleinement en valeur la capacité de travail résiduelle de l'assuré, ce dernier peut être tenu de quitter son poste de travail, voire d'abandonner son entreprise au profit d'une activité plus lucrative (arrêt A. du 10 décembre 2001, U 74/ 01; RCC 1983 p 246). " Si veda pure la STF 8 C_771/2011 del 15 novembre 2012 consid. 3. Ora, in concreto, - così come verrà meglio dimostrato nel prosieguo - il reddito conseguito dal ricorrente nell'ambito dell'attività (ridotta) di operaio presso la ditta __________, non può costituire il reddito da invalido. Non si può infatti ritenere che, in ossequio alla summenzionata giurisprudenza, l’assicurato sfrutti in maniera completa e ragionevolmente esigibile la sua restante capacità lavorativa. Fatta questa premessa, attentamente vagliato l’insieme della documentazione a sua disposizione, il TCA non vede alcuna valida ragione per scostarsi dalla valutazione dell’esigibilità lavorativa espressa dal medico __________, specialista nella materia che qui interessa con alle spalle un’ampia esperienza nella medicina infortunistica e assicurativa ( in questo contesto, va comunque segnalato che, secondo una costante giurisprudenza, i medici __________, così come gli specialisti del Centro __________ dell’CO 1, sono considerati, per la loro funzione e per la loro posizione professionale, come degli specialisti in materia di traumatologia, a prescindere dalla loro specializzazione medica – cfr. STF 8C_108/2020 del 22 dicembre 2020 consid. 4.4.2). In questo senso, va rilevato che agli atti di causa non figurano pareri specialistici atti a generare dei dubbi, nemmeno lievi, a proposito della correttezza della valutazione espressa dal medico fiduciario dell’amministrazione. In particolare, ciò non è il caso per le relazioni 5 luglio e 28 agosto 2022 della dott.ssa __________, specialista in medicina legale a ___________, la quale non si è affatto pronunciata in merito alla restante abilità lavorativa (cfr. doc. B e doc. C2). Del resto, interpellato dall’istituto resistente in corso di causa, il medico __________ ha confermato l’esigibilità espressa in occasione della visita di chiusura anche alla luce delle considerazioni enunciate nel luglio 2022 dalla specialista privatamente consultata dal ricorrente (cfr. doc. IV 1, p. 1). Per quanto concerne la problematica psichica , che la dott.ssa __________ definisce come un “ certo disagio psichico ” (cfr. doc. B, p. 3), in corso di causa, il rappresentante del ricorrente ha prodotto due valutazioni specialistiche, l’una, datata 25 agosto 2022, del dott. __________, spec. in psichiatria a __________ (doc. C1), l’altra, datata 24 ottobre 2022, della dott.ssa M__________, spec. FMH in psichiatria e psicoterapia (doc. XIV 1). Secondo il dott. __________, l’assicurato soffre di un disturbo dell’adattamento con ansia e umore depresso misti persistente-cronico (ICD-10: F43.23), insorto “… in risposta all’evento traumatico rappresentato dalle complicanze infettive osteomielitiche della frattura e delle procedure di riduzione, curettage, copertura e debridement chirurgici delle stesse con esiti disfunzionali e menomativi importanti e permanenti per il signor RI 1 anche per quanto concerne l’immagine di sé, la percezione della propria integrità corporea e del proprio ruolo sociale. Tali sintomi sono insorti entro tre mesi dall’evento stressante e sono persistenti (cronici) durando da oltre sei mesi (Crit. A).”. Lo specialista ha poi sostenuto che il diagnosticato disturbo configura un “danno biologico” pari al 12% (doc. C 1). Da parte sua, la dott.ssa __________ ha formulato la diagnosi di episodio depressivo lieve (ICD-10: F32.0), esordito come una sindrome da disadattamento, reazione prolungata (ICD-10: F43.21) non risoltasi nei due anni previsti dal criterio temporale necessario per poter continuare a considerare tale diagnosi. Al riguardo, ella ha rilevato in particolare che l’insorgente “… ha sempre lavorato e per cui il lavoro era un punto fondamentale, attorno a cui ruotava tutta la sua esistenza. Le sequele dell’incidente, più che l’incidente stesso, hanno comportato un trauma nel paziente perché di colpo si è trovato privato di ciò che meglio rappresentava la sua identità, ovvero il lavoro. L’improvvisa perdita di ruolo ha minato quindi l’aspetto professionale ed economico in primis, ma anche gli aspetti sociali e relazionali: non lavorando più si sente un fallito, non si riconosce più, ha perso autostima e sicurezza in sé stesso. Il difetto estetico derivato dai vari interventi, non più migliorabile, aggrava gli aspetti sociali e relazionali, limitandoli.”. La psichiatra privatamente consultata dall’assicurato ha infine dichiarato quest’ultimo inabile al lavoro in misura del 20% in ogni attività (doc. XIV 1). L’istituto assicuratore convenuto ha lasciato aperta la questione di sapere se tra l’infortunio dell’agosto 2019 e la problematica psichica esista una relazione di causalità naturale , tenuto conto che quest’ultima non costituisce comunque una conseguenza adeguata di quell’evento traumatico (cfr. doc. X, p. 1 e doc. XVI). Chiamato ora a pronunciarsi, questo Tribunale condivide il procedere seguito dall’CO 1, consistente nel procedere innanzitutto a valutare l’esistenza di un nesso di causalità adeguata tra i disturbi psichici e l’evento infortunistico, lasciando aperta la questione di sapere se le turbe psichiche costituiscono una conseguenza naturale del sinistro assicurato. A proposito dell’affermazione contenuta nel referto 25 agosto 2022 dello psichiatra dott. __________, secondo la quale la sintomatologia psichica sarebbe insorta a distanza di tre mesi dal sinistro (cfr. doc. C 1), il TCA segnala comunque che dalle tavole processuali non emerge che, antecedentemente alla presentazione del ricorso, il ricorrente abbia mai palesato turbe psichiche né che abbia consultato uno specialista in psichiatria o necessitato di specifiche terapie, anche solo medicamentose. Nell'esaminare l'adeguatezza del legame causale in relazione all'evento del 12 agosto 2019 , bisogna in primo luogo procedere alla classificazione di quest’ultimo. Per quanto riguarda la sua dinamica, dal rapporto di audizione del 23 settembre 2019 risulta la seguente descrizione: " (…) Volevo scavalcare la ringhiera di un muretto alta all’incirca un metro. Per facilitarmi l’impresa avevo appoggiato il palmo della mano destra sul bordo superiore della ringhiera. Mi ero poi lanciato con il corpo per appunto saltare la ringhiera. Quando tutto il peso del corpo era caricato sulla mano destra, avevo perso parzialmente la presa del bordo della ringhiera. Piegandosi la mano sotto la ringhiera, il peso del corpo mi era finito sull’articolazione del polso destro.” (doc. 21) Conformemente alla giurisprudenza, per classificare l’infortunio in una delle tre categorie, ci si deve unicamente fondare , da un punto di vista oggettivo, sull’ evento infortunistico in quanto tale . Sono determinanti le forze generate dall’infortunio e non le conseguenze che ne sono derivate. La gravità delle lesioni riportate – che costituisce l’uno dei criteri oggettivi per giudicare il carattere adeguato del nesso di causalità – deve essere presa in considerazione in questa fase unicamente nella misura in cui fornisce un’indicazione circa le forze in gioco al momento del sinistro (cfr. STF 8C_663/2019 del 9 giugno 2020 consid. 4.3.2; 8C_567/2017 del 12 marzo 2018 consid. 5.1 e riferimenti ivi menzionati). Secondo il TCA, quello accaduto al ricorrente rappresenta un sinistro tra i più banali: nello scavalcare una ringhiera alta 1 metro, egli ha parzialmente perso la presa e si è distorto il polso destro. Pertanto, l’evento in questione deve essere classificato nella categoria degli infortuni leggeri o insignificanti . Del resto, è utile segnalare che, secondo la dott.ssa __________, la patologia psichica è reattiva alle conseguenze dell’infortunio e non all’infortunio in quanto tale (cfr. doc. XIV 1). Dato un evento traumatico leggero o insignificante, secondo costante giurisprudenza federale, il nesso di causalità adeguata va negato a priori (cfr. DTF 117 V 383). Stante ciò, la problematica psichica che presenta l’assicurato in base alle certificazioni prodotte in corso di causa, non è di pertinenza dell’assicuratore contro gli infortuni e, quindi, non deve nemmeno essere presa in considerazione per valutare l’esigibilità lavorativa (né per determinare la menomazione dell’integrità). Sulla scorta di tutto quanto esposto, richiamato l'obbligo che incombe alla persona assicurata di intraprendere tutto quanto sia ragionevolmente esigibile per ovviare alle conseguenze del discapito economico cagionato dal danno alla salute (DTF 123 V 233 consid. 3c, 117 V 278 consid. 2b, 400 e i riferimenti ivi citati; Riemer-Kafka , Die Pflicht zur Selbstverantwortung, Friborgo 1999, p. 57, 551 e 572; Landolt , Das Zumutbarkeitsprinzip im schweiz. Sozialversicherungsrecht, tesi Zurigo 1995, p. 61; DTF 113 V 28 consid. 4a e sentenze ivi citate; cfr. anche Meyer Blaser , Rechtsprechung des Bundesgerichts zum IVG, Zurigo 1997, p. 221), è da ritenere dimostrato con il grado della verosimiglianza preponderante che l’insorgente in un'attività adeguata (ovvero rispettosa dei limiti indicati dal fiduciario dell’CO 1) presenta una capacità lavorativa completa. In questo contesto, è ancora utile segnalare che il concetto d’invalidità è riferito a un mercato del lavoro equilibrato ,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Stante ciò, appare inconferente l’obiezione sollevata dall’avv. RA 1, secondo la quale il tasso di disoccupazione in Ticino è più elevato rispetto al resto della Svizzera. Inoltre, gli impedimenti ritenuti dal medico di fiducia non sono tali da poter sostenere che ci si troverebbe confrontati a una costellazione particolarmente sfavorevole ai fini reintegrativi. Difatti, la giurisprudenza federale ha già avuto modo di precisare che vi sono sufficienti opportunità realistiche di occupazione sul mercato del lavoro equilibrato, in conformità con la legge, anche per le persone che sono funzionalmente limitate all’uso di un arto superiore solo e inoltre possono svolgere soltanto un lavoro leggero (cfr. STF 8C_462/2020 del 27 agosto 2020; 8C_134/2020 del 29 aprile 2020 consid. 4.5; 8C_227/2018 del 14 giugno 2018 consid. 4.2.1; 8C_37/2016 dell'8 luglio 2016 consid. 5.1.2). Il rappresentante non può pertanto essere seguito laddove ritiene inverosimile che, tenuto conto delle limitazioni e dei dolori che lamenta all’arto superiore dominante, il ricorrente possa reperire sul mercato del lavoro delle opportunità occupazionali idonee. Infine,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STF 8C_563/2012 del 23 agosto 2012 consid. 3.3 con riferimenti). 2.3.6.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2022 , essendo stato ritenuto lo stato di salute stabilizzato a partire dal 1° maggio 2022. 2.3.7.  Per quanto attiene al reddito da valido , l’assicuratore infortuni resistente l’ha fissato in fr. 79'040 , basandosi sulle indicazioni fornitegli direttamente dal datore di lavoro dell’assicurato (doc. 283, p. 5 e doc. 296). Questo dato - non contestato dal ricorrente (cfr. doc. I) -, può senz’altro essere fatto proprio dal TCA. 2.3.8.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 Descrizione dei posti di lavoro ”).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Da notare che, con comunicazione del 19 ottobre 2018, l’CO 1 ha informato il Tribunale federale e tutti i Tribunali cantonali delle assicurazioni che, a partire dal 1° gennaio 2019, avrebbe cessato di utilizzare le DPL, ritenuto che “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 (cfr. la STCA 35.2021.88 del 14 marzo 2022, consid. 2.5.5).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2.3.9.  Giova infine segnalare che nella sentenza 8C_256/2021 del 9 marzo 2022 relativa all’assicurazione per l’invalidità, pubblicata in DTF 148 V 174 (in una sentenza 8C_541/2021 del 18 maggio 2022 consid. 5.2.1, il TF ha poi precisato che i principi sviluppati nella sentenza 8C_256/2021 si applicano anche nell’ assicurazione contro gli infortuni ), l’Alta Corte ha negato che fossero adempiuti i presupposti per un cambiamento della propria giurisprudenza in materia di determinazione del grado d’invalidità in applicazione dei dati salariali statistici pubblicati dall’UFS (Rilevazione svizzera della struttura dei salari [RSS]). Nel comunicato stampa del 9 marzo 2022 figurano in particolare le seguenti indicazioni: " (…) La determinazione del grado d'invalidità è in linea di principio disciplinata dalla legge. Con il concetto di un mercato del lavoro equilibrato (secondo l'articolo 16 della legge federale sulla parte generale del diritto delle assicurazioni sociali, LPGA), il legislatore presuppone fondamentalmente che un lavoro corrispondente alle loro capacità sia disponibile anche per le persone con problemi di salute. Questo concetto giuridico non può essere derogato utilizzando invece opportunità di lavoro concretamente esistenti o condizioni concrete del mercato del lavoro. Il computo del valore del reddito da valido e da invalido non era stato fino ad ora disciplinato in dettaglio dalla legge. Principalmente, in conformità della giurisprudenza finora in vigore, vengono prese in considerazione le circostanze concrete, ovvero il salario effettivamente ottenuto prima o dopo l'inizio dell'invalidità. Solo se questo non è possibile si usano i dati statistici salariali, di solito quelli risultanti dalle tabelle RSS. L'uso delle RSS per determinare l'invalidità è quindi "ultima ratio". Le RSS si basano su un sondaggio condotto ogni due anni tra le aziende in Svizzera. Si fonda quindi su dati completi e concreti del mercato del lavoro reale. Il salario mediano dei salari lordi standardizzati della RSS, che deve essere preso come base secondo la prassi finora in vigore del Tribunale federale, è in linea di principio adatto come valore di partenza per determinare il reddito da invalido. Per tener conto del fatto che una persona invalida può essere in grado di utilizzare la sua capacità lavorativa residua solo con un successo inferiore alla media, anche in un mercato del lavoro equilibrato, la giurisprudenza vigente prevede la possibilità di una decurtazione ("deduzione per circostanze personali e professionali") fino al 25 % dal salario tabellare. Questa deduzione è di fondamentale importanza come strumento di correzione per determinare un reddito da invalido che sia il più concreto possibile. Tenuto conto della possibilità della deduzione per circostanze personali e professionali, il Tribunale federale ha finora espressamente rifiutato di prendere come base il quartile più basso del valore della tabella. Un altro strumento di correzione è il parallelismo dei redditi. Questo serve anche a prendere in considerazione i casi individuali quando si confrontano i redditi. Non è chiaro fino a che punto la determinazione del reddito da invalido sulla base del valore mediano della RSS, eventualmente corretto per mezzo degli strumenti menzionati, debba essere considerato discriminatorio. Dalla circostanza che i presupposti per un cambiamento di prassi non siano oggi adempiuti non si può dedurre che la giurisprudenza – segnatamente in considerazione della modifica dal 1° gennaio 2022 della legge federale e dell'ordinanza sull'assicurazione per l'invalidità – non possa svilupparsi ulteriormente. Un cambiamento della giurisprudenza in questo momento non sarebbe tuttavia opportuno, anche in considerazione della revisione ormai entrata in vigore. Questo concerne l'uso dei dati statistici salariali per il confronto dei redditi e gli strumenti di correzione. Su tale questione il Tribunale federale non deve esprimersi nel caso in rassegna. (…)” (cfr. Comunicato stampa del Tribunale federale: https://www.bger.ch/files/live/sites/bger/files/pdf/it/8c_0256_2021_yyyy_mm_dd_T_i_13_37_00.pdf) 2.3.10.  Nella presente fattispecie, l’istituto resistente ha quantificato in fr. 69’061 il reddito da invalido, facendo capo alla RSS 2018, tabella TA1_tirage_skill_level, ramo economico totale, livello di competenze 1, uomini, aggiornato al 2022, senza applicare riduzioni di sorta (cfr. doc. 296). Il dato considerato dall’amministrazione viene contestato dal ricorrente. Egli fa valere che sul reddito statistico avrebbe dovuto essere operata una riduzione sociale per tenere conto dell’età e dello statuto di frontaliere (cfr. doc. I). Il Tribunale può limitare il proprio esame a questo solo aspetto. Trattandosi dell’entità della riduzione sociale, va ricordato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8C_80/2013 del 17 gennaio 2014 consid. 4.2,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L’ età dell’insorgente al momento determinante (maggio 2022 – cfr., su questo specifico aspetto, la STF 8C_405/2021 del 9 novembre 2021 consid. 6.4.2) – 41 anni – non giustifica una decurtazione a tale titolo del reddito statistico da invalido (in questo senso, si veda la STF 8C_466/2021 del 1° marzo 2022 consid. 3.6.2, pubblicata in DTF 148 V 195 , concernente un assicurato di 61 anni, in cui la Corte federale ha rilevato che, in base alle rilevazioni RSS, nel caso di uomini che si trovano nella fascia tra i 50 e i 64/65 anni, l’età comporta piuttosto un aumento del livello retributivo, trattandosi di posti di lavoro senza funzione di quadro e che, in concreto, il ricorrente non era stato in grado d’indicare per quali motivi, su un mercato del lavoro equilibrato, egli avrebbe guadagnato meno in ragione della sua età e la già citata STF 8C_256/2021 consid. 10.2, in cui è stato negato che l’età dell’assicurato, nato nel 1964, giustificava l’applicazione di una riduzione sociale). Del resto, non può nemmeno essere ignorato che al momento della nascita del diritto a una rendita, l’assicurato aveva un’età ancora piuttosto lontana da quella ordinaria di pensionamento (in questo senso, si veda la STF 8C_122/2019 del 10 settembre 2019 consid. 4.3.2, riguardante un assicurato cinquantenne). In questo contesto, è ancora utile segnalare che, in una recente sentenza 8C_716/2021 del 12 ottobre 2022 consid. 8.5, destinata alla pubblicazione, il Tribunale federale ha chiarito che in materia di assicurazione contro gli infortuni, alla luce della norma di cui all’art. 28 cpv. 4 OAINF, occorre fare astrazione dall’età avanzata della persona assicurata. Secondo il TCA, neppure lo statuto di frontaliere dell’assicurato può giustificare una decurtazione del reddito statistico da invalido. Da un lato, semplici riferimenti a dati statistici, come fatto dall’avv. RA 1 nella fattispecie, non sono sufficienti ( DTF 146 V 16 consid. 6.2.3 con rinvii; cfr. pure, la STF 9C_401/2018 del 6 novembre 2018 consid. 5.2.3 ). D’altro canto, il salario da valido dell’assicurato nel 2022, pari a fr. 79'040, è superiore a quello tabellare (di fr. 72'279.23) dell’8.55%, di modo che non vi era, né vi è, alcuna ragione di ritenere che in un’attività sostituiva adeguata semplice e ripetitiva il ricorrente non sarebbe in grado di percepire un salario simile a quello previsto dalla pertinente tabella TA1 della RSS ( DTF 146 V 16 consid. 6.2.3 con rinvii; cfr., altresì, la STF 8C_684/2011 del 5 gennaio 2012 consid. 5.1 e 5.3; 8C_72/2007 del 28 gennaio 2008 consid. 2.3). Il reddito statistico da invalido ammonta quindi a fr. 69’061 , così come stabilito dall’assicuratore convenuto (le ulteriori modalità di determinazione del reddito da invalido non sono state contestate). Ora, confrontando i fr. 69’061 al reddito che l’insorgente avrebbe potuto conseguire senza il danno alla salute, e cioè fr. 79'040, risulta una perdita di guadagno del 12.62%, arrotondata al 13% . La decisione su opposizione, mediante la quale è stata l’assegnata una rendita del 13%, deve quindi essere confermata. 2.4. Entità della menomazione dell’integrità? 2.4.1.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Losanna 1992,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 2.4.4.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 caso di specie, l’assicuratore LAINF resistente, sentito il parere del proprio medico fiduciario, ha assegnato all’assicurato un’IMI del 10% (cfr. doc. 298, p. 8). Questa la valutazione dell’IMI contenuta nell’apprezzamento 18 gennaio 2022 del dott. __________: " (…). 1      Reperti Stato dopo distorsione della mano destra il 12.08.2019 con valutazione in PS il 22.08.2019. Edema midollare del navicolare e del lunato (RM del 28.08.2019) compatibile con contusione ossea; degenerazione con formazione cistica pluricamerata ai tessuti molli compatibile con un ganglio con alterazione edematosa, entra in considerazione piccola contusione ossea oppure alterazione degenerativa riguardante il trapezio e osso capitato; lesione del legamento scafo-lunato prossimale e dorsale con lesione della cartilagine del navicolare (degenerativa); lesione del legamento scafo-lunato di non recente data; degenerazione del complesso fibro-cartilagineo triangolare. 23.01.2020: artroscopia diagnostica radiocarpica e medio-carpica polso destro con sinoviectomia articolare, ricostruzione a cielo aperto legamento scafo-lunato secondo tecnica di Garcia-Elias (dei 3 legamenti) usando una striscia del flessore radiale del carpo. 13.03.2020: debridement cutaneo e tessuto sottocutaneo, sinoviectomia estesa degli estensori, sinoviectomia estesa del polso destro, debridement osseo dello scafoide, semilunare, piramidale e capitato, impianto VAC. 18.03.2020: debridement polso destro, fascectomia estensiva più VAC polso destro. 20.03.2020: debridement polso destro e copertura con lembo anterolaterale di coscia da destra, anastomosi end-to-side con l’arteria radiale. Sviluppo di un infetto radio-carpico/metacarpale con terapia antibiotica coinvolgendo il PD dr. med. __________. 10.03.2021: intervento di tenolisi tendini estensori polso/mano e scrostamento del lembo (2/3 radiali) polso destro. 2      Valutazione del danno all’integrità 10% 3      Motivazione Secondo la tabella 5.2 un’artrosi radiocarpica e metacarpale meno grave viene valutata tra 5 e 10%. Un’artrosi grave viene valutata tra 10 e 15%. Nel caso dell’assicurato dove l’infortunio ha provocato una deiscenza tra osso lunato e scafoideo, dove si nota attualmente una ridotta distanza radio carpica e un’insufficienza tra osso lunato e scafoideo con un capitato che mostra una degenerazione tra osso lunato e scafoideo, un 10% è giustificato.” (doc. 264) L’entità dell’indennità riconosciuta dall’amministrazione è stata contestata dalla dott.ssa __________ nel quadro della sua relazione medica del 5 luglio 2022. In quella sede, ella si è infatti espressa in questi termini: " (…) Per la valutazione del quadro menomativo residuato ci si dovrà riferire e alla Tabella 1 – Menomazione dell’integrità da alterazioni funzioni degli arti superiori alla voce artrodesi della radiocarpica con quantificazione del danno pari al 15% e non potrà poi non essere altresì considerata in riferimento alla Tabella 5 – Menomazione dell’integrità per artrosi, la voce di danno artrosi del polso moderata 5-10% e quindi con criterio della massima possibile obiettività non potendo procedere ad una mera sommatoria delle voci di danno, quantificare in ogni caso complessivamente il danno nella misura del 20%. Si segnala altresì come il periziando manifesti un certo disagio psichico in conseguenza dell’evento de quo per il quale è stato consigliato contatto con specialista psichiatra. Ci si riserva quindi di valutare eventuali menomazioni dell’integrità degli esiti psichici che andranno conglobate con il danno “funzionale già evidenziato.” (doc. B) Invitato dall’amministrazione a pronunciarsi in proposito, con apprezzamento del 26 luglio 2022, il dott. __________ ha confermato il proprio apprezzamento della menomazione dell’integrità, enunciando le seguenti considerazioni: " (…) La valutazione/interpretazione della dott.ssa __________ non è corretta, nel senso che non siamo in presenza di una artrosi avanzata. Questo è stato descritto in maniera esaustiva e precisa anche nel mio rapporto di visita del 25.01.2022. La valutazione della IMI si basa sull’attuale e reale situazione che ho descritto esattamente anche nella diagnosi. Si ricorda che l’assicurato è già portatore di uno stato degenerativo pluri-localizzato al metacarpo, non dovuto a conseguenze infortunistiche. Il signor RI 1 ha subito solo una lesione al legamento scafo-lunato che non ha modificato lo stato artrosico preesistente. Ha subito una lesione al legamento scafo-lunato che è stato riparato e di nuovo ricostruito con un intervento. Quindi, le sole conseguenze infortunistiche sono state trattate correttamente evitando un futuro collasso del metacarpo. La dott.ssa __________ non ha nessuna specializzazione in chirurgia, nel suo rapporto non ha menzionato il fatto di aver visionato le radiografie, descrive unicamente le patologie come già riportato dal sottoscritto nell’elenco delle diagnosi all’interno del mio rapporto. Per quanto riguarda il diritto all’indennità per menomazione dell’integrità, lo stato attuale è stato valutato correttamente che non mostra una panartrosi ma solo una artrosi medio-grave, valutazione che è stata svolta in base alla reale situazione radiologica. Secondo le tabelle CO 1 non è permesso aggiungere un ulteriore valore IMI per la stessa parte del corpo, né valori di due diverse tabelle (per la stessa patologia). L’interpretazione della tabella IMI da parte della dr.ssa __________ in questo senso non è corretta. Faccio riferimento alla tabella 5.2, in cui un’artrodesi dell’articolazione radio-carpica viene valutata con il 15% e l’artrodesi delle ossa metacarpali con il 10%. Secondo questa tabella il valore del 10% è giustificato anche in caso di grave artrosi del metacarpo, che viene valutata dal 10 al 15% e la radio-carpica con 10 a 25%. Di fatto l’assicurato presentava già questa artrosi, (dunque preesistente all’infortunio), che ha permesso di valutare lo stato attuale, un’artrosi del metacarpo, che è ovviamente presente, giustificando un 10%. Quindi, la mia valutazione comprende già una artrosi funzionale in base alla tabella 5.2, assegnando un 10%. Si ricorda anche che la pro/supinazione come anche l’eversione sono ancora conservate con mobilità del metacarpo possibile. In caso di dolori non sopportabili l’assicurato può sempre sottoporsi a questo intervento di artrodesi dell’articolazione radio-carpica. Fino ad ora l’assicurato non ha desiderato sottoporsi a tale intervento. (…). Qualora in futuro venisse eseguita un’artrodesi radio-carpica questa verrebbe rivalutata nel senso di un probabile aumento della IMI. Concludendo, fino ad ora l’assicurato non ha desiderato sottoporsi all’artrodesi e gli elementi a disposizione non permettono di ammettere, secondo il criterio della probabilità preponderante, che i dolori diventeranno così insopportabili tanto che l’assicurato si sottoporrà all’artrodesi.” (doc. IV 1) Con rapporto del 28 agosto 2002, la dott.ssa __________ ha ulteriormente rilevato che l’insorgente ha “… subito ben cinque interventi chirurgici, venendo, non da ultimo, prospettato un intervento di artrodesi della radiocarpica. Si precisa che non solo è compromessa la funzionalità del polso ma anche la capacità prensile della mano, si ricorda che il signor RI 1 è costretto a lavorare con un tutore inglobante il I raggio della mano destra – arto dominante. Il quadro clinico, giova ribadirlo nuovamente, è stato complicato da un’artrite settica ed osteomielite che ha verosimilmente determinato un aggravamento anche del quadro artrosico preesistente. Motivo per cui nella valutazione complessiva del quadro menomativo residuato, con criteri e della massima possibile obiettività e dell’analogia, si è fatto riferimento a due voci tabellari che insistono sullo stesso distretto anatomico.” (doc. C 2). Tutto ben considerato, il TCA ritiene che la valutazione del medico __________ possa validamente costituire da fondamento al giudizio che è ora chiamato a rendere. Le considerazioni contenute nella relazione della dott.ssa __________ non appaiono atte a sminuire il valore probatorio attribuito all’apprezzamento del dott. __________. In particolare, la specialista in medicina legale non può essere seguita nella misura in cui pretende che l’indennità venga stabilita in applicazione della Tabella n. 1 (“ Artrodesi radio-carpica ” - 15%) e della Tabella n. 5 (“ Artrosi radio-carpica ” – 5-10%). Al riguardo, il medico __________ ha ben spiegato che, per una medesima menomazione, non è consentito considerare i valori previsti da due diverse tabelle. Il dott. __________ ha pure illustrato le ragioni per le quali non è al momento possibile applicare il valore previsto per l’artrodesi radio-carpica. Inoltre, occorre sottolineare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(cfr.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In questo senso, il semplice fatto che il ricorrente sia stato sottoposto a più interventi chirurgici oppure il semplice fatto che il decorso sia stato complicato, non sono di per sé atti a influenzare l’entità della menomazione dell’integrità. La decisione su opposizione impugnata deve quindi essere confermata anche nella misura in cui all’insorgente è stata riconosciuta un’IMI del 10%. 2.5.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dell’11 luglio 2022 per cui si applica la nuova disposizione legale.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2.6. Deve ancora essere verificato se il ricorrente può essere posto al beneficio dell’assistenza giudiziaria con il gratuito patrocinio dell’avv. RA 1 (cfr. doc. I, p. 6). I presupposti (cumulativi) per la concessione dell’ 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 U 102/04 del 20 settembre 2004). Determinante è di principio la situazione finanziaria esistente al momento della presentazione della domanda di assistenza giudiziaria (DTF 120 Ia 179 consid. 3a) oppure – qualora siano nel frattempo intervenuti dei cambiamenti – quella al momento in cui viene presa la relativa decisione (cfr. DTF 108 V 265 consid. 4; STF 8C_381/2011 del 7 ottobre 2011 consid. 1). Nella fattispecie, dalla documentazione agli atti risulta che l’insorgente è celibe e ha a suo carico una figlia (minorenne) (cfr. doc. 21 e allegato al doc. C5). Secondo quanto dichiarato nel ricorso, egli disporrebbe, quali uniche entrate, del reddito conseguito presso la ditta __________ (fr. 2'510/mese ca. – cfr. doc. I, p. 6) e della rendita LAINF corrispostagli dall’CO 1 (fr. 695/mese – doc. 298, p. 2), per un ammontare pari a fr. 3’205 /mese. In realtà, dallo scritto 8 agosto 2022 dell’CO 1 (doc. C 4) si apprende che l’assicurato, a seguito di un (nuovo) infortunio occorsogli nel giugno 2022, è al beneficio di un’indennità giornaliera piena di fr. 158.70 per giorno civile, pari a fr. 4’700/mese circa. Per quanto riguarda il calcolo del fabbisogno, all’insorgente deve essere applicato l’importo base mensile previsto per il debitore monoparentale con obblighi di mantenimento pari a fr. 1'350, al quale vanno aggiunti fr. 400 per il mantenimento della figlia, importi stabiliti per il calcolo del minimo esistenziale LEF dalla Camera di esecuzione e fallimento (CEF), quale autorità di vigilanza cantonale e in vigore dal 1° settembre 2009, tuttora in uso. Questo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In concreto, all’importo base mensile non va aggiunto il supplemento imposto dalla giurisprudenza federale in quanto, in ossequio a quanto prevede la succitata tabella CEF, per quanto attiene ai debitori frontalieri, ovvero domiciliati o dimoranti nella fascia di confine tra Svizzera e Italia, l’importo di base mensile dovrebbe comunque essere ridotto del 20% . Ora, quand’anche all’importo base mensile si volessero sommare la pigione (euro 650/mese, pari a ca. fr. 650/mese), la rata del leasing dell’autovettura (euro 420, pari a ca. fr. 420/mese), il costo del carburante (euro 200, pari a ca. fr. 200/mese) e le spese (supplementari) per la figlia (euro 600, pari a ca. fr. 600/mese), RI 1 non potrebbe essere dichiarato indigente. In effetti - tenuto conto della situazione attuale (con un’entrata mensile di ca. fr. 4'700) - egli presenterebbe comunque ancora un’eccedenza mensile di circa fr. 1'000 (fr. 12’000/anno). In tali circostanze, l’insorgente deve essere ritenuto in grado di fare fronte alle spese legali. La sua domanda di assistenza giudiziaria non può dunque essere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