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35.2022.5 vom 11. Mai 2022</w:t>
      </w:r>
    </w:p>
    <w:p>
      <w:r>
        <w:t>TI Tribunale d'appello, 2022-05-11, IT</w:t>
      </w:r>
    </w:p>
    <w:p>
      <w:r>
        <w:rPr>
          <w:b/>
        </w:rPr>
        <w:t xml:space="preserve">Quelle: </w:t>
      </w:r>
      <w:r>
        <w:t>https://mcp.opencaselaw.ch/entscheid/ti_gerichte_35.2022.5</w:t>
      </w:r>
    </w:p>
    <w:p>
      <w:r>
        <w:t>FR: TI_GERICHTE 35.2022.5 du 11 mai 2022</w:t>
      </w:r>
    </w:p>
    <w:p>
      <w:r>
        <w:t>IT: TI_GERICHTE 35.2022.5 del 11 maggio 2022</w:t>
      </w:r>
    </w:p>
    <w:p>
      <w:pPr>
        <w:pStyle w:val="Heading2"/>
      </w:pPr>
      <w:r>
        <w:t>Regeste</w:t>
      </w:r>
    </w:p>
    <w:p>
      <w:r>
        <w:t>Corretta l'entità della rendita di invalidità assegnata all'assicurata</w:t>
      </w:r>
    </w:p>
    <w:p>
      <w:pPr>
        <w:pStyle w:val="Heading2"/>
      </w:pPr>
      <w:r>
        <w:t>Erwägungen</w:t>
      </w:r>
    </w:p>
    <w:p>
      <w:r>
        <w:rPr>
          <w:b/>
        </w:rPr>
        <w:t>E. 16</w:t>
      </w:r>
    </w:p>
    <w:p>
      <w:r>
        <w:t>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In concreto, va rilevato che alla base della decisione dell’amministrazione di assegnare all’assicurata il diritto ad una rendita d’invalidità, vi è l’apprezzamento dell’esigibilità lavorativa enunciata, conformemente a quanto disposto nella sentenza di rinvio atti per ulteriori accertamenti STCA 35.2019.85 del 30 gennaio 2020, dal dr. __________, spec. FMH in chirurgia ortopedica. Quest’ultimo, con referto peritale del 3 novembre 2020, ha così risposto alle domande peritali: " Domande per il perito 1. Tenuto conto dei postumi infortunistici esistono degli impedimenti nell’esercizio della professione originaria di magazziniera e addetta alle pulizie? Assenza di elementi che permettano di ritenere che le considerazioni espresse a questo proposito nel rapporto della valutazione della capacità funzionale (VCF) del 8.2.2018 non mantengano tuttora la loro validità. Facendo astrazione del tenore del rapporto della valutazione della capacità funzionale del 8.2.2018, dovendo prendere posizione sulla capacità lavorativa attuale, con riferimento al tenore del rapporto di visita del 12 aprile 2019 e ai correttivi apportati nel messaggio di posta elettronica datato dello stesso giorno, la signora RI 1 viene ritenuta abile al lavoro in misura completa per quanto attiene alle mansioni che comportano la movimentazione di pesi di una decina di kg (fattibile con l’ingaggio di ambedue gli arti superiori), la guida di un veicolo, i lavori svolti all’altezza di un banco e i lavori di pulizia. Presenza per contro di limitazioni nelle attività svolte al di sopra dell’orizzontale e nella movimentazione di carichi di 23 rispettivamente 25 kg. 2. Con riferimento alla professione originaria, nel caso in cui lo svolgimento della stessa in misura completa non fosse esigibile con rendimento pieno, deve essere ammessa anche una limitazione dell’orario lavorativo? Lo stato clinico della spalla destra non giustifica una diminuzione dell’orario lavorativo. 3. Nel caso in cui lo svolgimento della professione originaria non dovesse più essere ritenuto esigibile, rispondere alle seguenti domande: 3.a  Tenuto conto dei postumi infortunistici quali posizioni e funzioni (ad es. posizione seduta, in piedi, in movimento, alternata, accovacciata, inginocchiata, sollevamento/porto di pesi, salire/scendere le scale a gradini/a pioli, maneggiare degli attrezzi, attività oltre l’orizzontale ecc.) non sono più esigibili? 3.b Tenuto conto dei postumi infortunistici quali posizioni e funzioni sono esigibili solo in misura ridotta (dal lato temporale e del rendimento). 3.c   Tenuto conto dei postumi infortunistici quali posizioni e funzioni possono essere svolte senza alcun impedimento? Assenza di elementi che permettano di ritenere che le considerazioni espresse a questo proposito nel rapporto della valutazione della capacità funzionale (VCF) del 8.2.2018 non mantengano tuttora la loro validità. Facendo astrazione dal tenore del rapporto della valutazione della capacità funzionale (VCF) del 8.2.2018, dovendo prendere posizione sulla capacità lavorativa attuale riterrei personalmente la signora RI 1 abile al lavoro in misura completa nello svolgimento di attività leggere con ingaggio dell’arto superiore destro al di sotto dell’orizzontale, senza movimenti bruschi non controllati o ripetitivi ad ampio raggio. Limite di carico 5 kg tenuti scostati dal tronco con il solo arto superiore destro. 3.d  Tenuto conto delle risposte precedenti la persona assicurata può lavorare tutto il giorno o a seguito dei postumi infortunistici sussistono delle limitazioni dal lato temporale nel senso che essa necessita di pause aggiuntive, una pausa di mezzogiorno prolungata, può lavorare solo a metà tempo, ecc (pf. quantificare)? Lo stato clinico della spalla destra non giustifica una diminuzione dell’orario lavorativo. 3.e        Tenuto conto dei postumi infortunistici sussistono delle ulteriori limitazioni? No. 3.f         Tenuto conto dei postumi infortunistici e alla luce delle risposte precedenti la persona assicurata è rallentata rispetto a una persona sana o altrimenti limitata nelle proprie prestazioni? L’ingaggio dell’arto superiore destro nei limiti della caricabilità può comportare un affaticamento, non tale tuttavia da giustificare una riduzione del tempo di lavoro. Domande supplementari dell’avvocato della persona assicurata 1. Con riferimento ai rapporti medici del 29.11.2018 e del 23.05.2019, con i quali il PD dr. med. __________, consulente incaricato dalla CO 1, ha dichiarato la signora RI 1 inabile al 100% per le attività di magazziniera, rispettivamente inabile nella misura del 70% per le attività più leggere (abile quindi al 30% per attività più leggere), dica il perito se condivide tale valutazione. No, non condivido la valutazione del dr. __________. 2. In caso in cui non condivida il contenuto dei rapporti medici del PD dr. __________, motivi il perito adeguatamente. Il tenore della lettera del dr. __________ del 23.5.2019, che ha visitato la paziente in una sola occasione il 29.11.2018, lascia trasparire un chiaro riferimento alla componente soggettiva dei dolori risentiti e delle limitazioni riportate nella ponderazione della capacità lavorativa della signora RI 1. Vengono inoltre considerate anche delle mansioni teoriche in qualità di magazziniera (carichi all’altezza della testa e al di sopra) apparentemente non richieste secondo quanto ritenuto nel rapporto di visita del 12.4.2019. Anche la nozione di capacità lavorativa limitata al 30% nello svolgimento di mansioni amministrative non è condivisibile se si tiene conto dei reperti oggettivi in assenza di atrofie muscolari, in presenza di un’articolazione gleno-omerale intatta e della mobilità dimostrata (quest’ultima malgrado le riserve sollevate sopra).” (Doc. 244) L’assicurata, per il tramite dell’avv. RA 1, ha contestato le risultanze peritali del dr. __________ (cfr. doc. 258), producendo a comprova delle proprie pretese un referto del 3 marzo 2021 del dr. __________, spec. FMH in ortopedia e traumatologia, concernente la visita ambulatoriale del 3.3.2021: " (…) Diagnosi: - Ipomobilità della spalla con elevazione massima a circa 90°, abduzione a circa 40°, intra-rotazione con pollice a livello gluteale, extra-rotazione deficitaria di circa 10° Anamnesi: incontro la paziente che mi riferisce che nel 2016 ha avuto un infortunio cadendo dalle scale con trauma a carico della spalla destra, per la quale aveva eseguito della fisiokinesiterapia per circa un anno e mezzo, dopo la quale comunque il dr. med. __________ aveva provveduto ad effettuare una sutura del tendine sovraspinoso infraspinato, tenotomia del capolungo del bicipite brachiale e acromion plastica della spalla destra per via artroscopica. La paziente aveva proseguito la fisiokinesiterapia, ma per la persistenza di dolori anteriori e deficit di elevazione per dolore anteriore, la paziente ha svolto anche due ulteriori visite dal Prof. __________ (inviata dalla CO 1) e dal Prof. __________ a __________ in modo autonomo, il quale aveva proposto un’eventuale artroscopia per valutare quale fosse la problematica all’interno della spalla. In data odierna la paziente appunto presenta attivamente una limitazione della funzionalità soprattutto oltre il livello delle spalle. Con difficoltà estrema nell’elevazione fino a 90° attivamente (passivamente non oltre i 40°), extrarotazione limitata a 20° difficoltà estrema nell’abduzione (80° circa). La paziente riferisce dolore in sede del capolungo del bicipite brachiale e a livello dell’articolazione acromion clavicolare e a livello della muscolatura del tricipite omerale e del fascio posteriore del deltoide e del muscolo grande rotondo. Attualmente ritengo che la paziente non possa salire e scendere le scale a pioli né sollevare pesi fino a livello della regione addominale non maggiore di 10 kg con entrambi gli arti superiori e di 5 kg con l’arto superiore destro. Per quanto riguarda qualsiasi tipo di attività oltre l’orizzontale queste ultime non sono più esigibili almeno al momento. Attualmente ritengo che la paziente non possa svolgere in nessuna misura qualsiasi tipo di attività al di sopra dell’orizzontale con inabilità in tali mansioni al 100%. Sicuramente la paziente risulta rallentata e limitata anche nelle attività al di sotto dell’orizzontale e necessita di pause vista la scarsa forza e resistenza alla fatica della muscolatura del cingolo scapolare e dell’arto superiore destro. Con riferimento alla professione originaria di magazziniera ed addetta alle pulizie ritengo la paziente non possa più svolgere in maniera completa e con rendimento pieno la professione originaria. A questo punto consiglierei di effettuare della fisiokinesiterapia per la risoluzione delle contratture muscolari suddette ed un’eventuale infiltrazione ecoguidata a livello del solco bicipitale con cortisonico e anestetico locale e degli esercizi di stretching per il muscolo bicipite omerale. In considerazione che la paziente ha già effettuato fisioterapia e plurime visite specialistiche, e vista la diatriba con la CO 1, mi sento di proporre che la paziente venga sottoposta ad una artroscopia della spalla destra in Italia (eventualmente dal Prof. __________) e con la presenza all’intervento di un medico di fiducia della CO 1, per valutare innanzitutto le eventuali cause di dolore e limitazione funzionale (lesione e quindi sutura del tendine sottoscapolare, rilesione del tendine sovraspinoso e quindi risutura previe biopsie per esclusione infezione low-grade, capsulectomia anteriore ed apertura del triangolo dei rotatori per guadagnare in extrarotazione). Non ho previsto ulteriori controlli.” (Doc. 259) Tale documentazione medica è stata sottoposta al dr. __________, il quale, con valutazione atti del 15 luglio 2021, ha osservato: " (…) Facendo seguito alla sua richiesta del 25.6.2021, con riferimento alla perizia del 3.11.2020, posso esprimere le seguenti considerazioni a proposito del rapporto del dr. __________ del 3.3.2021. Le limitazioni della funzionalità ritenute dal dr. __________ nel testo del rapporto del 3.3.2021 rispecchiano nel loro insieme quelle documentate negli atti a disposizione, con una mobilità verso l'alto limitata indicativamente all'orizzontale (vedi rapporto dr. __________ del 23.5.2019: "Sie konnte den Arm bis etwa zur Horizontalen heben") e una rotazione esterna in leggero miglioramento. La mobilità attiva ritenuta dal dr. __________ risulta in tutti i casi essere migliore rispetto a quella dimostrata in occasione della valutazione della capacità funzionale il mese di febbraio 2018 con il gomito tenuto in flessione e il braccio attaccato al tronco. (…). Fa eccezione il valore di flessione di 150º riportato dal dr. __________ nel rapporto del 24.7.2018, non più confermato neppure dal dr. __________ nel rapporto del 3.12.2018. Da notarsi nel decorso un apparente lento e sensibile incremento del movimento in rotazione esterna, in precedenza completamente bloccato. Complessivamente, per quanto attiene all'aspetto funzionale, la situazione descritta dal dr. __________ risulta essere nell'insieme equivalente a quella già ritenuta in precedenza, in tutti i casi senza cambiamenti/peggioramenti di rilievo. La localizzazione dei dolori descritta dal dr. __________ in corrispondenza dell'articolazione acromioclavicolare, del versante posteriore della spalla, del deltoide e lungo il braccio non si differenzia da quelle già riportate in precedenza. L'insieme del quadro clinico descritto dal dr. __________ risulta quindi essere equivalente a quello già riportato in precedenza, senza miglioramenti né peggioramenti di rilievo. Dal punto di vista diagnostico, rispettivamente terapeutico, il dr. __________ fa nuovamente riferimento a un intervento artroscopico per valutazione delle eventuali cause del dolore e della limitazione funzionale. Opzione chirurgica peraltro già ventilata anche dal dr. __________ (vedi rapporto del 3.12.2018), sconsigliata tuttavia di fronte a una prognosi piuttosto sfavorevole. La proposta di far effettuare un intervento da parte di un collega italiano in presenza di un medico di fiducia della CO 1 non è ragionevolmente suscettibile di apportare dei sostanziali benefici di rilievo. Indipendentemente dalla funzione delle persone presenti, è in effetti compito del chirurgo documentare dettagliatamente i reperti riscontrati, i gesti tecnici effettuati e il risultato ottenuto. Documentazione peraltro molto facilitata dall'elettronica nello svolgimento di interventi per via artroscopica. Data fiducia alla competenza dell'operatore, la prognosi di un intervento non viene ragionevolmente influenzata dalla presenza o meno di un medico di fiducia dell'assicuratore durante l'intervento. Prognosi ritenuta piuttosto sfavorevole da parte del dr. __________. Essa è suscettibile di dipendere (lista non conclusiva) da quanto riscontrato ed effettuato durante l'intervento, dal decorso del processo naturale di guarigione (evoluzione della reazione flogistica post-operatoria, cicatrizzazione dei diversi tessuti, insorgenza di eventuali aderenze, stato di salute "in generale", influenza di ulteriori fattori imponderabili, ...), dall'aderenza della paziente alle misure terapeutiche e riabilitative post-operatorie, dalla gestione e dall'elaborazione dei potenziali disturbi residui (in presenza di documentate discrepanze e autolimitazioni), …. Sotto l'aspetto diagnostico, rispettivamente terapeutico, la proposta di un intervento in presenza di rappresentanti delle parti, formulata dal dr. Sedran nel rapporto del 3.3.2021, non rappresenta quindi nessun nuovo sostanziale elemento di giudizio nella valutazione del passato ma neppure in ottica prognostica. Da notarsi peraltro la predisposizione piuttosto negativa verso un nuovo intervento segnalata dalla signora RI 1 in occasione della valutazione peritale. II dr. __________ ritiene la signora RI 1 essere rallentata e limitata anche nelle attività al di sotto dell'orizzontale, con necessità di pause a causa della scarsa forza e resistenza alla fatica della muscolatura del cingolo scapolare e dell'arto superiore destro. Per quanto attiene all'approccio terapeutico attivo, rivolto al miglioramento della competenza muscolare, il rapporto della Clinica __________ del 6.11.2017 fa chiaramente ed esplicitamente riferimento non solo a un'attitudine singolare verso il dolore e lo sforzo, con un'importante amplificazione dei sintomi. Esso ritiene pure una propensione negativa della signora RI 1 nei riguardi della riabilitazione senza concedere nessun orientamento mirato dell'approccio terapeutico. La presenza di una pessimissima compliance è pure stata puntualizzata dal dr __________ nel rapporto del 21.11.2017. La presa a carico terapeutica è successivamente addirittura stata sospesa in seguito alle varie sedute mancate dalla signora RI 1 (vedi messaggio di posta elettronica del 30.3.2018). La prescrizione datata 2.3.2018 prevedeva un rinforzo progressivo, obiettivo già determinato anche nella prescrizione del 17.1.2018. L'incarto a mia disposizione non contiene delle prescrizioni di fisioterapia successive al mese di marzo 2018. In occasione della visita la signora RI 1 riferiva non fare niente per conto proprio per la spalla. Sulla base del tenore degli atti a disposizione le diverse opportunità messe a disposizione per migliorare la competenza muscolare (forza e resistenza), non solo in sede ambulatoriale ma pure stazionaria, non sono state colte rispettivamente messe a profitto dalla signora RI 1. Per quanto attiene alla valutazione della capacità lavorativa traspare chiaramente il riferimento da parte del dr. __________ a quanto dimostrato e riferito dalla signora RI 1, senza alcuna considerazione/ponderazione critica rispetto alle discrepanze ripetutamente constatate nel corso degli anni. In questo contesto, così come nel suo insieme, non ritengo che le considerazioni espresse dal dr. __________ nel rapporto del 3.3.2021 apportino nuovi elementi di giudizio atti a invalidare gli argomenti sviluppati nel rapporto peritale del 3.11.2020.” (Doc. 268) 2.6.  In corso di causa l’insorgente ha contestato la valutazione della capacità lavorativa del dr. __________, producendo un referto dell’11 marzo 2022 redatto dal dr. __________, medico aggiunto del Servizio di ortopedia e traumatologia __________, del seguente tenore: " Valutazione ambulatoriale dell’11.02.2022 riferisco in merito alla summenzionata paziente che è stata da me visitata in data odierna e che in seguito ad un infortunio del 14.10.2014 si procurava trauma contusivo alla spalla destra con frattura dell’omero prossimale trattata inizialmente conservativamente. Visto il persistere dei dolori ed ipostenia nonostante trattamento conservativo, in data 07.06.2017 veniva operata presso la Clinica __________ di riparazione della cuffia rotatoria, riparazione del muscolo sovraspinato, sottospinato con tenotomia del bicipite ed acromioplastica. Nonostante la terapia chirurgica, la paziente ha continuato ad accusare dolore ed ipostenia che impedivano la maggior parte delle attività della vita quotidiana in particolare movimenti over haed e con dolore che disturba il sonno. La paziente in seguito a questo esito non favorevole anche della terapia chirurgica si è sottoposta ad altri pareri clinici, in particolare in data 29.11.2018 inviata direttamente dalla CO 1 presso la clinica __________, veniva visitata dal dr. __________ che attestava oltre alle lesioni già trattate con la terapia chirurgica anche una chiara lesione parziale del III superiore del sottoscapolare che non era stata riparata. Non era in grado durante quella consultazione di valutare l’entità dei sintomi derivanti da tale lesione. In seguito la paziente è stata sottoposta a visita specialistica anche a __________ dal Prof. __________ e nuovamente presso la Clinica __________ dal dr. __________. L’ultima consultazione del dr. __________ risale al 3.3.2021 dove si evidenzia una limitazione della funzionalità della spalla destra con elevazione fino a 90° attivo, 140° passivo, rotazione esterna 20° e l’abduzione 80°. All’odierna consultazione ho potuto constatare che la spalla mantiene gli stessi gradi di movimento ma non riportato osservo una fortissima limitazione della rotazione interna con braccio destro che non arriva oltre L5-S1 e con un Lift-off Test positivo. A questo punto è verosimile pensare che la lesione non trattata del sottoscapolare sia effettivamente significativa per la funzionalità della spalla della paziente ed è probabilmente peggiorata nel tempo. L’ultimo esame diagnostico disponibile è un’artro-RM eseguita presso l’Istituto __________ di __________ del 2018. In sintesi la condizione clinica attuale della paziente, oltre a non consentire l’esecuzione di attività over haed come già attestato, determina la difficoltà della paziente anche ad eseguire dei lavori al di sotto del livello delle spalle con pause dovute all’affaticabilità ed al dolore che sono numerose durante la giornata. La paziente riferisce come per esempio durante l’esecuzione di lavori domestici, anche solo quelli al di sotto del livello delle spalle, dopo circa due ore di attività deve sospendere per almeno due ore dovuto alla comparsa di dolore ed ipostenia che le impediscono in quel momento qualsiasi attività. Se poi le attività sono anche con movimenti ripetitivi, come per esempio stirare, l’autonomia della paziente scende a non oltre mezz’ora. Per quanto riguarda l’evoluzione clinica, è chiaro che se la lesione del sottoscapolare sta peggiorando nel tempo, questo comporterà un’ulteriore riduzione della capacità lavorativa della paziente. Per tale motivo ritengo utile che la paziente esegua una nuova Artro-RM della spalla destra sia per confrontare l’entità della lesione rispetto all’ultimo esame effettuato che risale ad oltre 4 anni or sono, sia per vedere le possibilità terapeutiche di miglioramento della funzionalità e dei sintomi che ancora accusa la paziente a livello della spalla e dell’arto superiore destro.” (Doc. IX/1) L’CO 1 ha ritenuto che l’ipotesi di un peggioramento ventilato dal dr. __________ “potrebbe tutt’al più essere vantata in un’eventuale procedura di revisione” (doc. XV).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2.8.  Chiamato a pronunciarsi nella concreta evenienza, tutto ben considerato, il TCA ritiene di poter validamente fondare il proprio giudizio sull’apprezzamento peritale espresso - a seguito della sentenza cantonale di rinvio e nel rispetto della procedura di cui all’art. 44 LPGA - dall’esperto amministrativo, specialista proprio nella materia che qui interessa e che vanta un’ampia esperienza nella medicina infortunistica e assicurativa, secondo il quale i postumi infortunistici rendono ancora esigibile al 100% lo svolgimento di attività adeguate, leggere, con ingaggio dell’arto superiore destro al di sotto dell’orizzontale, senza movimenti bruschi non controllati o ripetitivi ad ampio raggio. In particolare, dalla documentazione agli atti non emergono indizi concreti suscettibili di sminuire il valore probatorio attribuito alla perizia elaborata dal dr. __________. Da notare, al riguardo, come il perito abbia preso espressamente posizione riguardo al referto del dr. __________ prodotto in sede di opposizione, spiegando le ragioni per le quali lo stesso non apporti elementi in grado di rimettere in discussione le conclusioni peritali (cfr. doc. 268). Il TCA non ha motivo per scostarsi da tali considerazioni, ben motivate e condivisibili. Quanto all’unico referto medico prodotto dall’insorgente in corso di causa per dimostrare la presunta inaffidabilità del referto peritale del dr. __________, ossia il referto dell’11 marzo 2022 del dr. __________, va qui evidenziato come quest’ultimo abbia, di fatto, confermato la presenza di una immutata funzionalità della spalla destra rispetto a quanto valutato dal dr. __________ (e, di conseguenza, anche dal dr. __________, n.d.r.), aggiungendo che la condizione clinica dell’assicurata “determina la difficoltà della paziente anche ad eseguire dei lavori al di sotto del livello delle spalle con pause dovute all’affaticabilità ed al dolore che sono numerose durante la giornata”. A giustificazione di tale affermazione il dr. __________ ha riportato la descrizione della dolorabilità risentita soggettivamente dall’interessata nell’esecuzione dei lavori domestici, senza quantificare a quanto ammonti la capacità lavorativa residua nello svolgimento di attività idonee, limitandosi a rilevare che “per quanto riguarda l’evoluzione clinica, è chiaro che se la lesione del sottoscapolare sta peggiorando nel tempo, questo comporterà un’ulteriore riduzione della capacità lavorativa della paziente” (doc. IX/1, corsivo della redattrice). Ora, a mente del TCA, quanto indicato dal dr. __________ non apporta indizi concreti tali da poter influire sul valore probatorio della perizia del dr. __________, essendosi il medico limitato ad indicare una futura possibile riduzione in termini di capacità lavorativa legata ad un peggioramento di funzionalità della spalla destra, ancora tutto da accertare, senza minimamente confrontarsi in maniera critica con le discrepanze ripetutamente constatate nel corso degli anni in tema di amplificazione dei sintomi e di pessima compliance già messe in evidenza dal perito. Egli, inoltre, come correttamente indicato dall’assicuratore infortuni, non ha preso posizione riguardo alla valutazione del dr. __________, alla quale non ha fatto cenno alcuno . Anche le obiezioni ricorsuali sollevate dal legale a proposito della contraddittorietà in termini insita nella valutazione peritale di una piena capacità lavorativa nonostante il riconoscimento di una affaticabilità dopo utilizzo dell’arto superiore non appaiono atte a supportare la pretesa inaffidabilità del referto peritale del dr. __________. Il fatto che l’assicurata presenti un affaticamento allorquando utilizza l’arto superiore non le dà, difatti, automaticamente diritto, contrariamente a quanto preteso dal suo patrocinatore, ad una riduzione dell’orario lavorativo. Sul tema specifico, in effetti, si è espressamente pronunciato il dr. __________, escludendo che l’interessata presenti una riduzione del tempo di lavoro nell’esercizio di attività idonee, esigibili in misura completa (cfr. doc. 244 pag. 12, risposta 3f: “ l’ingaggio dell’arto superiore destro nei limiti della caricabilità può comportare un affaticamento, non tale tuttavia da giustificare una riduzione del tempo di lavoro ”, corsivo della redattrice). Quanto alla diversa valutazione della capacità lavorativa residua risultante dal referto peritale rispetto a quanto apprezzato dal dr. __________, pure messa in evidenza nel ricorso, il TCA sottolinea come il dr. __________, in sede peritale, abbia espressamente motivato le ragioni del proprio dissenso, rilevando che “la nozione di capacità lavorativa limitata al 30% nello svolgimento di mansioni amministrative non è condivisibile se si tiene conto dei reperti oggettivi in assenza di atrofie muscolari, in presenza di un’articolazione gleno-omerale intatta e della mobilità dimostrata (quest’ultima malgrado le riserve sollevate sopra)” (doc. 244). Alla luce di queste chiare e ben motivate considerazioni espresse dal perito incaricato dalla CO 1, il TCA non può che condividere le conclusioni alle quali è giunto il dr. __________ a proposito di una piena capacità lavorativa dell’interessata nello svolgimento di attività adatte, rispettose delle sue limitazioni funzionali. Va, peraltro, rilevato che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35.2021.58 del 18 ottobre 2021, consid. 2.4.3.; STCA 35.2018.52 del 12 novembre 2018, consid. 2.4.3, STCA 35.2018.38 del 10 ottobre 2018, consid. 2.5, STCA 35.2017.109 del 13 giugno 2018, consid. 2.3.5, STCA 35.2017.37 del 23 novembre 2017, consid. 2.6, STCA 35.2017.2 del 2 ottobre 2017, consid. 2.6; STCA 35.1998.63 del 23 novembre 1998 e 35.1998.117 del 29 luglio 1999, confermata dal TF con pronunzia U 296/99 del 3 gennaio 2000; STCA 35.2018.52 del 12 novembre 2018, consid. 2.4.3, STCA 35.2020.72 dell’8 marzo 2021, consid. 2.4.4; STCA 35.2021.44 del 16 agosto 2021 consid. 2.6). Contrariamente a quanto preteso in sede ricorsuale – rilevando che “non si può pensare che la sig.ra RI 1 sia ritenuta abile nelle attività leggere per quaranta ore settimanali riconoscendo però tutta una serie di limitazioni funzionali e temporali quali il limite di carico, l’affaticamento, la necessità di assenza di movimenti bruschi” (cfr. doc. I pag. 10) – questo Tribunale rileva che l'esigibilità indicata dal perito medico risulta pure plausibile alla luce dei precedenti giurisprudenziali, riguardanti assicurati che accusavano limitazioni nell'utilizzo degli arti superiori (cfr., tra le tante, STCA 35.2016.89 del 13 febbraio 2017 consid. 2.9 e i numerosi rinvii giurisprudenziali ivi citati; STCA 35.2020.72 dell’8 marzo 2021 consid. 2.4.4 e i numerosi rinvii giurisprudenziali ivi citati; STCA 35.2021.5 del 18 maggio 2021 consid. 2.3.4; STCA 35.2021.44 del 16 agosto 2021 consid. 2.6 e STCA 35.2021.9 del 20 settembre 2021, consid. 2.3.3). 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 del 26 luglio 2021, consid. 2.5.3; STCA 35.2021.44 del 16 agosto 2021, consid. 2.6; STCA 35.2021.9 del 20 settembre 2021, consid. 2.3.3).” In conclusione, il TCA non ha quindi motivo di dubitare delle valutazioni peritali del dr. __________.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dr. __________) a tempo pieno e con un rendimento completo, compatibile con le limitazioni derivanti dal danno alla salute infortunistico. 2.9.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 11 e del 9 agosto 2002 nella causa S. consid. 3.1, I 26/02; cfr., inoltre, STF del 13 giugno 2003 nella causa G. consid. 4.2, I 475/01). Nel caso di specie sono quindi determinanti, come correttamente ritenuto dall’amministrazione e non contestato dall’assicurata, i dati del 2018 , anno in cui lo stato di salute si è stabilizzato. 2.10.  Per quanto concerne il reddito da valido , secondo l’assicuratore infortuni resistente, nella decisione avversata, senza il danno alla salute infortunistico, l’insorgente, nel 2018, avrebbe realizzato un guadagno annuo lordo di fr. 72'215.-. Il TCA non ha motivo per scostarsi da tale dato, rimasto del resto incontestato, determinato sulla base di quanto indicato dal datore di lavoro dell’interessata (cfr. doc. 271). 2.11.  Per quanto concerne il reddito da invalido , secondo l’assicuratore infortuni resistente, nella decisione avversata, con il danno alla salute infortunistico, RI 1, nel 2018, avrebbe realizzato un guadagno annuo lordo di fr. 54'681.21. Il salario “da invalido” è stato desunto dai dati pubblicati dall'Ufficio federale di statistica, RSS 2018, che indica che una donna adibita ad attività semplici di tipo fisico o manuale non qualificate percepisce un salario annuo medio di CHF 54’681.21 (4'371 : 40 ore x 41.7 ore x 12 mesi). Tale importo, determinato applicando in maniera corretta i dati statistici, può senz’altro essere fatto proprio da questa Corte. Le contestazioni ricorsuali, con le quali l’insorgente ritiene che “le 40 ore che la CO 1 pretende di esigere dall’assicurata devono necessariamente essere ridotte fino ad un importo massimo di circa CHF 40’000”, non possono essere condivise, posta la totale capacità lavorativa in attività adatte determinata in ambito medico-peritale (cfr. supra, consid. 2.8.). Su tale cifra la CO 1 non ha operato alcuna riduzione sociale nella decisione avversata (doc. 278 e doc. D). Tenuto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Del resto, anche questo aspetto non è stato contestato dalla ricorrente. Il "reddito da invalido" ammonta, quindi, a fr. 54’681. 2.12.  Confrontando ora il reddito da invalido di fr. 54’681 con il relativo reddito da valido di fr. 72'215, si ottiene per il 2018 un grado d’invalidità del 24.28% ([72'215 – 54’681] x 100 : 72'215 = 24.28% arrotondato al 24% secondo la giurisprudenza di cui alla DTF 130 V 121). La decisione dell'CO 1 che ha assegnato all’interessata il diritto ad una rendita d’invalidità del 24% va, di conseguenza, confermata.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è del 21 gennaio 2022 per cui si applica la nuova disposizione legale. Trattandosi di prestazioni LAINF, il legislatore non ha previsto di prelevare le spese. Sul tema cfr. anche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