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35.2022.27 vom 22. August 2022</w:t>
      </w:r>
    </w:p>
    <w:p>
      <w:r>
        <w:t>TI Tribunale d'appello, 2022-08-22, IT</w:t>
      </w:r>
    </w:p>
    <w:p>
      <w:r>
        <w:rPr>
          <w:b/>
        </w:rPr>
        <w:t xml:space="preserve">Quelle: </w:t>
      </w:r>
      <w:r>
        <w:t>https://mcp.opencaselaw.ch/entscheid/ti_gerichte_35.2022.27</w:t>
      </w:r>
    </w:p>
    <w:p>
      <w:r>
        <w:t>FR: TI_GERICHTE 35.2022.27 du 22 août 2022</w:t>
      </w:r>
    </w:p>
    <w:p>
      <w:r>
        <w:t>IT: TI_GERICHTE 35.2022.27 del 22 agosto 2022</w:t>
      </w:r>
    </w:p>
    <w:p>
      <w:pPr>
        <w:pStyle w:val="Heading2"/>
      </w:pPr>
      <w:r>
        <w:t>Regeste</w:t>
      </w:r>
    </w:p>
    <w:p>
      <w:r>
        <w:t>Corretta la decisione con la quale l'Istituto assicuratore ha rifiutato di assegnare una rendita di invalidità. Pure corretta l'entità dell'IMI attribuita</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2.2.2.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pag. 97 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2.2.3.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STF 9C_341/2019 del 5 settembre 2019, consid. 3.1 e rinvivi ivi citati; STF 8C_563/2020 del 7 dicembre 2020, consid. 4.2.5; STF 8C_19/2021 del 27 aprile 2021, consid. 6; STF 8C_374/2021 del 13 agosto 2021 consid. 5.6; STF 8C_291/2021 del 12.10.2021 e STF 8C_382/2021 del 19.10.2021; fra le tante, cfr. STCA 32.2019.47 del 24 febbraio 2020, consid. 2.6; STCA 32.2020.25 del 2 ottobre 2020, consid. 2.6 e STCA 35.2020.51 dell’8 febbraio 2021, consid. 2.5). 2.2.4.   Dal profilo medico, l’insorgente ha contestato la valutazione medica operata dall’amministrazione, ritenendo la perizia del dr. __________, esperto reumatologo, insufficiente vista l’esistenza della diagnosi di CRPS, la quale, a suo modo di vedere, impone un approfondimento di natura neurologica e psichiatrica (doc. I). Di parere opposto l’assicuratore infortuni, il quale ha rilevato come controparte non abbia minimamente comprovato, dal profilo medico, mediante adeguata documentazione specialistica a sostegno delle proprie obiezioni, l’invocata necessità di eseguire ulteriori accertamenti specialistici. Chiamato a pronunciarsi, il TCA concorda con l’amministrazione. L’insorgente non ha, infatti, apportato alcuna documentazione medica specialistica atta a contestare le conclusioni, debitamente motivate, del perito, ma si è unicamente limitata ad affermare che la grave sindrome dolorosa regionale complessa le causa disturbi a livello somatico e psichico; che le affezioni somatiche sono cronicizzate e che non v'è alcuna possibilità di miglioramento, nonché che le importanti dosi di medicamenti che assume per contrastare il dolore danno luogo a implicazioni invalidanti. Ora, l'esistenza della CRPS (" Complex regional pain syndrome ") non è stata messa in dubbio dall’assicuratore LAINF, ma anzi, al contrario, è stata espressamente riconosciuta dal dr. __________ tra le diagnosi che affliggono l’assicurata e, di conseguenza, debitamente considerata dal perito nella valutazione della capacità lavorativa residua. Quanto alla pretesa necessità di una perizia pluridisciplinare (ortopedica, neurologica, reumatologica e psichiatrica) che esamini la diagnosi in questione e le sue ripercussioni sulla capacità lavorativa dell’interessata, questo Tribunale evidenzia - come peraltro correttamente rilevato dall’Istituto assicuratore – che la questione, posta nei medesimi termini, è già stata affrontata e risolta nella STCA 32.2021.64 del 18 ottobre 2021, cresciuta incontestata in giudicato, nella quale questa Corte ha già riconosciuto pieno valore probante alle conclusioni del dr. __________, in assenza di elementi medico specialistici di senso contrario. Nella medesima pronuncia, dopo avere riscontrato una palese assenza di una patologia psichiatrica, così come accertato dallo specialista del SMR, questo Tribunale ha pure avallato la valutazione medica del dr. __________ di una piena capacità lavorativa dell’assicurata in attività adatte, motivo per il quale non occorre dilungarsi oltre sull’argomento. La pretesa esistenza di impedimenti medici del 20% nello svolgimento di attività adatte, invocata in sede ricorsuale in maniera puramente ipotetica e senza il supporto di idonea documentazione specialistica in tal senso, non può pertanto essere condivisa dal TCA. 2.2.5.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2020, essendo stato ritenuto lo stato di salute stabilizzato a partire dal 31 dicembre 2019. 2.2.6.  Per quanto concerne il reddito da valido , secondo l’assicuratore infortuni resistente, nella decisione avversata, senza il danno alla salute infortunistico, l’assicurata, nel 2020, avrebbe percepito uno stipendio mensile di fr. 4'400, versato per 13 mensilità, per un totale annuo di fr. 57'200 secondo le indicazioni fornite dal datore di lavoro. Questo dato - non contestato dall’insorgente - può senz’altro essere fatto proprio da questa Corte. 2.2.7.  Per quanto concerne il reddito da invalido , secondo l’assicuratore infortuni resistente, nella decisione avversata, con il danno alla salute infortunistico, l’interessata, nel 2020, avrebbe realizzato un guadagno annuo lordo di fr. 55’719. Il salario da invalido è stato quantificato tramite i dati pubblicati dall'Ufficio federale di statistica, attraverso la propria pubblicazione “Rilevazione svizzera della struttura dei salari 2018”, aggiornati nominalmente al 2020. L’allora patrocinatore dell’insorgente, con il ricorso, ha contestato la mancata applicazione al reddito da invalido di una deduzione sociale, a suo modo di vedere giustificata dal fatto che ella può svolgere solo attività leggere e per contingenze particolari. A questo proposito il TCA osserva che la ricorrente non ha comprovato che vi siano circostanze eccezionali in un mercato equilibrato del lavoro che nella fattispecie permetterebbero di affermare che ella subisca uno svantaggio tale da trovarsi in una situazione inferiore alla media. Pertanto, una deduzione dal reddito da invalida, basato esclusivamente sulle limitazioni derivanti dal danno alla salute, non può essere in concreto concessa (cfr. STF 8C_730/2019 del 10 giugno 2020; 8C_765/2019 del 10 giugno 2020). Ella è infatti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che impone di lavorare seduta in posizione alternata. Le limitazioni funzionali le permettono di eseguire mansioni non qualificate, semplici e ripetitive, che non comportano aggravi fisici e che consentono il cambiamento frequente di posizione. Inoltre, considerato che la capacità lavorativa del 100% in attività adeguate tiene già conto della limitazione, per l’insorgente, di potere sollevare pesi soltanto fino a 10 kg, non è dunque possibile accordare una deduzione per attività leggere come preteso con il ricorso. Confrontando quindi il reddito "da invalido" di fr. 55’719 con il relativo reddito "da valido" di fr. 57’200, si ottiene un grado d’invalidità del 2.59% ([57’200 – 55’719] x 100 : 57’200) arrotondato al 3% secondo la giurisprudenza di cui alla DTF 130 V 121. A ragione, dunque, l’Istituto assicuratore ha rifiutato all’assicurata il diritto ad una rendita LAINF. La decisione della CO 1 va, di conseguenza, confermata. 2.3. Entità dell'indennità per menomazione all’integrità. 2.3.1.  Giusta l'art. 24 cpv. 1 LAINF, l'assicurato ha diritto a un'equa indennità se, in seguito all'infortunio, accusa una menomazione importante e durevole all'integrità fisica o mentale, precisando per il resto che l'IMI, oltre ad essere assegnata in forma di prestazione in capitale e a non dovere superare l'ammontare massimo del guadagno annuo assicurato all'epoca dell'infortunio, è scalata secondo la gravità della menomazione (art. 25 cpv. 2 LAINF). Giova inoltre ribadire che, secondo l'art. 36 OAINF, emanato in conformità alla delega di competenza di cui all'art. 25 cpv. 2 LAINF (DTF 124 V 29), una menomazione dell'integrità è considerata durevole se verosimilmente sussisterà per tutta la vita almeno con identica gravità ed è importante se l'integrità fisica o mentale, indipendentemente dalla capacità di guadagno, è alterata in modo evidente o grave (cpv. 1). Infine, l'IMI è calcolata secondo le direttive figuranti nell'allegato 3 e se più menomazioni all'integrità fisica o mentale, causate da uno o più infortuni, sono concomitanti, l'indennità è calcolata in base al pregiudizio complessivo (art. 36 cpv. 2 e cpv. 3 prima frase OAINF; STCA 32.2012.4 del 3 aprile 2013, consid. 2.5). 2.3.2.  Nella concreta evenienza, nella decisione avversata l’Istituto assicuratore ha assegnato un’IMI del 15%, basata sulla valutazione peritale del dr. __________. In sede ricorsuale, l’allora patrocinatore dell’insorgente ha postulato il riconoscimento di un’IMI del 30%, per tenere conto dei peggioramenti futuri e delle affezioni di natura neurologica e psichica (cfr. doc. I). Nella risposta di causa, l’Istituto assicuratore ha evidenziato come l’insorgente si limiti a sovrapporre il proprio parere alla valutazione medica fornita dall’esperto dell’amministrazione, senza tuttavia fornire alcuna documentazione medica a sostegno di quanto preteso (doc. V). Il TCA concorda con l’Istituto assicuratore. In assenza di adeguata documentazione medico specialistica in grado di rimettere in discussione quanto valutato dal dr. __________, la decisione su opposizione mediante la quale l’Istituto assicuratore convenuto ha assegnato all’interessata il diritto a un’indennità per la menomazione all’integrità del 15% merita conferma in questa sede. 2.4.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9 marzo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Ciò rende priva d’oggetto la richiesta dell’assicurata di essere posta al beneficio dell’assistenza giudiziaria da intendersi, dopo la rinuncia al mandato da parte del precedente patrocinatore (cfr. consid. 1.7.), unicamente quale esonero dal pagamento delle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