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35.2022.23 vom 19. September 2022</w:t>
      </w:r>
    </w:p>
    <w:p>
      <w:r>
        <w:t>TI Tribunale d'appello, 2022-09-19, IT</w:t>
      </w:r>
    </w:p>
    <w:p>
      <w:r>
        <w:rPr>
          <w:b/>
        </w:rPr>
        <w:t xml:space="preserve">Quelle: </w:t>
      </w:r>
      <w:r>
        <w:t>https://mcp.opencaselaw.ch/entscheid/ti_gerichte_35.2022.23</w:t>
      </w:r>
    </w:p>
    <w:p>
      <w:r>
        <w:t>FR: TI_GERICHTE 35.2022.23 du 19 septembre 2022</w:t>
      </w:r>
    </w:p>
    <w:p>
      <w:r>
        <w:t>IT: TI_GERICHTE 35.2022.23 del 19 settembre 2022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in fine; STF I 673/00 dell8 ottobre 2002; SVR 2000 UV Nr. 10 p. 35 consid. 4b).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