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35.2021.85 vom 14. März 2022</w:t>
      </w:r>
    </w:p>
    <w:p>
      <w:r>
        <w:t>TI Tribunale d'appello, 2022-03-14, IT</w:t>
      </w:r>
    </w:p>
    <w:p>
      <w:r>
        <w:rPr>
          <w:b/>
        </w:rPr>
        <w:t xml:space="preserve">Quelle: </w:t>
      </w:r>
      <w:r>
        <w:t>https://mcp.opencaselaw.ch/entscheid/ti_gerichte_35.2021.85</w:t>
      </w:r>
    </w:p>
    <w:p>
      <w:r>
        <w:t>FR: TI_GERICHTE 35.2021.85 du 14 mars 2022</w:t>
      </w:r>
    </w:p>
    <w:p>
      <w:r>
        <w:t>IT: TI_GERICHTE 35.2021.85 del 14 marzo 2022</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 I 462/05 del 25 aprile 2007; STCA 35.2018.42 dell’11 febbraio 2019, consid. 2.2.4.). 2.3.4.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STF 9C_341/2019 del 5 settembre 2019, consid. 3.1 e rinvivi ivi citati; STF 8C_563/2020 del 7 dicembre 2020, consid. 4.2.5; STF 8C_19/2021 del 27 aprile 2021, consid. 6; STF 8C_374/2021 del 13 agosto 2021 consid. 5.6; STF 8C_291/2021 del 12.10.2021 e STF 8C_382/2021 del 19.10.2021; fra le tante, cfr. STCA 32.2019.47 del 24 febbraio 2020, consid. 2.6; STCA 32.2020.25 del 2 ottobre 2020, consid. 2.6, STCA 35.2020.51 dell’8 febbraio 2021, consid. 2.5 e STCA 35.2021.64 del 6 dicembre 2021, consid. 2.4.4). 2.3.5   Per chiarire la questione riguardante l'esigibilità lavorativa, in esecuzione della STCA 35.2019.142 del 30 settembre 2020 (doc. 531 incarto LAINF), l'Istituto assicuratore ha fatto capo alla perizia (ex. art. 44 LPGA) del 31 marzo 2021 del dr. med. __________, specialista FMH in chirurgia ortopedica (doc. 570 incarto LAINF), giusta la quale: " (…) Complessivamente, per quanto attiene ai postumi infortunistici riconducibili all'evento del 21.1.2015, più specificatamente al ginocchio destro, il quadro clinico riscontrato attualmente non risulta differire sostanzialmente da quello vigente in occasione della valutazione funzionale EFL del 21.1 e 22.1.2019. Regressione per contro dell'irradiazione sciatalgica, con presenza attualmente di disturbi dal carattere spondilogeno nel contesto di una disfunzione del rachide lombare su alterazioni degenerative plurisegmentali, di pertinenza non infortunistica, non riconducibile all'evento in parola. Nell'ambito dei 2 giorni di test il 21.1 e 22.1.2019 durante la valutazione funzionale EFL, sono state ritenute le seguenti osservazioni attinenti in particolare il ginocchio destro: -   Flessione parziale ma soprattutto difficoltà nel risalire con poca sicurezza e rischio di cedimento del ginocchio destro nel sollevamento di carichi da terra all'altezza della vita. -   Arto inferiore poco piegato, difficoltà nel rialzarsi e raddrizzare il ginocchio da una posizione flessa seduta in avanti. Insicurezza e difficoltà nei cambi di direzione allo spostamento orizzontale di carichi. -   Zoppia negli spostamenti portando dei carichi a 2 mani, rispettivamente a una mano sola sul lato destro e sinistro. Zoppia nello spingere e nel tirare. Cedimenti e insicurezza al ginocchio destro ai movimenti di rotazione in piedi, maggiormente verso destra. -   Spostarsi a carponi, accovacciarsi, inginocchiarsi, stare in cavalier servente non possibili per via del ginocchio destro. Zoppia e prudenza negli spostamenti, dolori al ginocchio. Nell'ambito dei 2 giorni di test il 21.1 e 22.1.2019 durante la valutazione funzionale EFL, sono state ritenute le seguenti osservazioni attinenti prevalentemente al rachide rispettivamente alla componente sciatalgica a destra: -   Dolori al gluteo al mantenimento prolungato di una posizione seduta, irrequietezza. Irrigidimento del ginocchio destro. -   Difficoltà maggiori a livello della schiena per quanto attiene al sollevamento di carichi dalla vita all'altezza della testa. -   Rapida insorgenza dei dolori tipici in posizione flessa seduta in avanti. Il risultato dei test viene ritenuto essere consistente, il signor RI 1 essendosi dimostrato pronto a caricare al limite delle sue possibilità funzionali, con anche messa in atto talvolta di strategie di compensazione. Complessivamente l'attività di muratore viene ritenuta non essere data. Sono per contro state ritenute adatte sull'arco di una giornata intera di lavoro: -   Delle attività molto leggere prevalentemente da seduto tutto il giorno. -   Rendimento interrotto da pause regolari di almeno 5 minuti ogni ora e possibilità di lavorare sia seduto che in piedi. -   Preferibilmente lavori all'altezza del piano orizzontale di lavoro, sia esso in piedi o da seduto. -   Spostamenti senza stampelle e/o con pesi limitati a tratti brevi. In presenza di un quadro clinico complessivo equivalente per quanto attiene al ginocchio destro, le limitazioni ritenute in occasione della valutazione funzionale EFL possono essere considerate mantenere tuttora la loro validità. Presenza per contro di cambiamenti per quanto attiene al dolore irradiato agli arti inferiori, di pertinenza tuttavia non infortunistica e non riconducibile all'evento del 21.1.2015, alla stessa stregua dei dolori basso-lombari. Concretamente, in accordo con il quadro clinico tuttora riscontrato, facendo astrazione dei fattori di pertinenza non infortunistica, il signor RI 1 risulta essere limitato nello svolgimento di attività lavorative che comportano delle sollecitazioni sotto carico, anche di lieve entità, del ginocchio destro. Le limitazioni nello svolgimento di attività al di sopra dell'orizzontale, con il tronco flesso, rispettivamente al mantenimento prolungato di posizioni statiche, quella seduta in particolare, risultano per contro essere riconducibili alla colonna lombare, rispettivamente alla componente lombo-spondilogena. La componente lombo-spondilogena giustifica da una parte l'esigenza di poter alternare le posizioni di lavoro, mentre la concomitanza di disturbi all'arto inferiore destro e al rachide giustifica dall'altra l'esigenza di pause supplementari quantificate nella misura di almeno 5 minuti ogni ora. Questo in considerazione del fatto che il cambiamento di posizione (seduta versus eretta) non comporta unicamente l'attenuazione di un disturbo, ma conduce pure all'insorgenza/accentuazione di un altro disturbo: ginocchio nel caso della posizione eretta, colonna lombare, rispettivamente arti inferiori nel caso della posizione seduta. In relazione ai postumi infortunistici riconducibili all'evento del 21.1.2015 vengono quindi ritenute adatte dal punto di vista medico delle attività lavorative leggere, prettamente, rispettivamente prevalentemente sedentarie, con possibilità di libera scelta e di cambiamento della posizione dell'arto inferiore destro al di sotto del piano di lavoro, senza gestione di una pedaliera, quando rispettivamente se svolte in piedi con possibilità di scarico dell'arto inferiore destro, che non comportano degli spostamenti frequenti o prolungati su superfici anche regolari, che non richiedono delle sollecitazioni di carico del ginocchio destro, in particolare in flessione. Domande per il perito 1. Tenuto conto degli esiti dell'infortunio quali impedimenti presenta l'assicurato? Concretamente, in accordo con il quadro clinico tuttora riscontrato, facendo astrazione dei fattori di pertinenza non infortunistica, il signor RI 1 risulta essere limitato nello svolgimento di attività lavorative che comportano delle sollecitazioni sotto carico, anche di lieve entità, del ginocchio destro . 2. In un'attività che tiene conto degli impedimenti da voi riscontrati l'assicurato è o meno in grado di lavorare a tempo pieno? In caso di risposta negativa vogliate precisare quante ore al giorno sono esigibili per l'assicurato e il rendimento durante le ore di lavoro. Il quadro clinico riscontrato al ginocchio destro, limitatamente quindi ai postumi infortunistici riconducibili all'evento del 21.1.2015, non preclude lo svolgimento di un'attività lavorativa adatta a tempo pieno. ” (doc. 570, pag. 9-11 incarto LAINF; n.d.r.: il grassetto non è della redattrice mentre il corsivo è della redattrice) 2.3.6.  Nella concreta evenienza questo Tribunale ritiene corretta l'esigibilità stabilita dal perito amministrativo - specialista nella materia che qui ci occupa - e posta alla base della decisione avversata. Il TCA non ignora il referto del dell’Ospedale di __________ (doc. A2) e il rapporto del 28 settembre 2021 del dr. med. __________ dell’Ospedale di __________ (doc. A3) versati agli atti in questa sede dal patrocinatore del ricorrente. Tuttavia essi non sono atti a sollevare dubbi - nemmeno lievi - circa la fondatezza dell'approfondito parere espresso dal perito amministrativo (doc. 570 incarto LAINF), con considerazioni puntuali e convincenti, con espresso riguardo alla situazione clinica dell’assicurato, che è stata attentamente e dettagliatamente vagliata dal perito amministrativo come pure dell’esigibilità lavorativa posta dal medesimo medico specialista e della capacità lavorativa residua in attività adeguate. Il primo - invero stringato - referto (ove viene consigliato un “ rialzo di un cm e mezzo a sx, esercizi di rinforzo muscolare del quadricipite cyclette, rieducazione posturale ”: cfr. doc. A2) non si esprime in merito all’esigibilità lavorativa e alla capacità lavorativa residua in attività adeguate e considera pure disturbi somatici di cui è affetto l’assicurato, che non sono di competenza dell’CO 1 (cfr. consid. 2.2). Il rapporto del 28 settembre 2021 (“ (…) Attualmente presenta limitazione funzionale ginocchio destro con evidente zoppia a destra, grave difficoltà al mantenimento della stazione eretta e della deambulazione consentita solo con l’ausilio di 1 antibrachiale per cui necessita di assumere frequenti cambi di posizione (posizione seduta ed eretta). Per tale motivo si ritiene che il Sig. __________ non si trova nella considerazione di svolgere un’attività lavorativa a tempo pieno. Può risultare idoneo a svolgere un’attività lavorativa di circa 4 ore al giorno evitando attività gravosa senza movimentazione di carichi manuali) ”) dello specialista, interpellato privatamente dall’assicurato per un consulto, pur mettendo in dubbio la valutazione della capacità lavorativa dell’insorgente, non apporta nuovi elementi oggettivi ignorati dal perito amministrativo e va, quindi, in ogni caso intesa nel senso di una diversa valutazione delle conseguenze che il danno alla salute infortunistico ha sulla capacità di lavoro del ricorrente. Essa tiene inoltre conto pure di disturbi somatici di cui è affetto l’assicurato, che non sono di competenza dell’CO 1 (cfr. consid. 2.2). Va comunque rilevato che la circostanza che tra la valutazione dell’esigibilità lavorativa eseguita dal perito amministrativo e quella effettuata dallo specialista curante vi siano alcune differenze riguardanti la natura e l’importanza dei limiti funzionali (in particolare, circa l’entità dei pesi che l’assicurato è ancora in grado di sollevare), sarebbe in ogni caso irrilevante (cfr. pure la STCA 35.2021.59 dell’8 novembre 2021, consid. 2.4.3).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medico curante propende generalmente, in caso di dubbio, a favore del paziente (DTF 125 V 351 consid. 3b/aa e 3b/cc)”. Il TCA non ignora nemmeno la documentazione medica prodotta dalle parti nell’ambito della procedura sfociata nella STCA 35.2019.142 del 30 settembre 2020, che non è tuttavia atta a sollevare dubbi - nemmeno lievi - circa la fondatezza dell'approfondito parere espresso dal perito amministrativo (doc. 570 incarto LAINF). Innanzitutto essa è antecedente alla perizia amministrativa e nota al perito amministrativo che ha ritenuto l’assicurato abile al 100% (presenza e rendimento) in attività adeguate, spiegando con considerazioni puntuali e convincenti i motivi per cui la necessità di cambiamento di posizione dovuta ai disturbi al rachide (non di pertinenza della CO 1) determina l’esigenza di pause supplementari quantificate nella misura di almeno 5 minuti ogni ora (“ concomitanza di disturbi all'arto inferiore destro e al rachide giustifica dall'altra l'esigenza di pause supplementari quantificate nella misura di almeno 5 minuti ogni ora. Questo in considerazione del fatto che il cambiamento di posizione (seduta versus eretta) non comporta unicamente l'attenuazione di un disturbo, ma conduce pure all'insorgenza/accentuazione di un altro disturbo: ginocchio nel caso della posizione eretta, colonna lombare, rispettivamente arti inferiori nel caso della posizione seduta .”). Secondariamente i rapporti dei medici di fiducia dell’assicurato (che hanno ritenuto abile l’assicurato al 50% in attività adeguate: cfr. STCA 35.2019.142 del 30 settembre 2020, consid. 2.7) rispettivamente dell’assicuratore (“ il dr. __________, pur avendo riconosciuto che l’assicurato, anche nell’esercizio di attività adatte, abbia bisogno di 5 minuti di pausa ogni ora, con relativo rendimento “di conseguenza” (cfr. doc. E, p. 5: “l’assicurato in un’attività che rispetti l’esigibilità espressa è da ritenersi abile al 100%, è da prevedersi la necessità di pause quantificabili in 5 minuti ogni ora di lavoro. Rendimento di conseguenza”, corsivo della redattrice), di fatto non abbia poi tenuto conto di tale circostanza al momento di determinare il grado di capacità lavorativa residua, definendolo del 100%. ”: cfr. STCA 35.2019.142 del 30 settembre 2020, consid. 2.7) hanno un valore probatorio minore rispetto a quello attribuibile, di principio, a una perizia amministrativa esterna. Le perizie affidate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Ciò che non si avvera nel caso di specie. Del resto, gli impedimenti funzionali che presenta l’insorgente, sono quelli che si riscontrano, usualmente,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STCA 35.2018.69 dell’11 febbraio 2019, consid. 2.3.5 e STCA 35.2020.98 del 26 aprile 2021 consid. 2.4.3). Va anche segnalato che, nella STF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cfr. STCA 35.2018.69 dell’11 febbraio 2019, consid. 2.3.5 e STCA 35.2020.98 del 26 aprile 2021 consid. 2.4.3). Si può, quindi, senz'altro ipotizzare che il ricorrente sia in grado di mettere a frutto la sua residua capacità lavorativa in attività professionali più leggere da un profilo dell'impegno fisico rispetto a quella originariamente esercitata (di " operaio edile ").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a tempo pieno e con un rendimento completo, un'attività lavorativa compatibile con le limitazioni derivanti dal danno alla salute infortunistico indicate dal perito amministrativo. Da ultimo, il TCA rileva che il richiamo all’art. 36 cv. 2 LAINF da parte del patrocinatore dell’assicurato non è di nessun giova-mento al suo assistito poiché inconferente. Tale disposto non può trovare applicazione al caso concreto, trattandosi di danni alla salute separabili. Del resto, l’CO 1 non ha operato alcuna riduzione della prestazione, ma ha solamente calcolato il grado d’invalidità, facendo astrazione dai fattori estranei all’infortunio. 2.3.7.   Stante quanto precede le censure ricorsuali volte a contestare l'esigibilità in attività adeguate dell'assicurato determinata dal perito amministrativo sono respinte. 2.4.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i dati del 2019 (data di stabilizzazione dello stato di salute: 1° aprile 2019 (cfr. consid. 2.2). 2.5. 2.5.1.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2.5.2.   Per quanto concerne il reddito da valido, secondo l’assicuratore infortuni resistente, nella decisione avversata, senza il danno alla salute infortunistico, RI 1, nel 2019, avrebbe realizzato un guadagno annuo lordo di fr. 65'780.- (Fr. 28.75 x 176h x 13 mesi, corrispondente al minimo CCL, qualifica B), secondo le indicazioni ottenute dall’ex datore di lavoro (cfr. doc. 573, 575 pag. 2 e 586 pag. 5). Nella decisione avversata l’CO 1 ha puntualizzato quanto segue: " (…) 6. Per quanto riguarda il guadagno da valido a giusta ragione la Divisione prestazioni assicurative ha fatto capo ai dati forniti dall'ultimo datore di lavoro. Il salario indicato tiene conto del CCL per cui la questione del parallelismo non si pone. Nessun elemento agli atti permette di ammettere che H contratto di lavoro sarebbe stato disdetto se l'assicurato non avesse presentato dei postumi dell'infortunio che gli hanno impedito di riprendere la propria attività abituale. La disdetta della __________ non ha avuto nessuna ripercussione per l'assicurato visto che è stato assunto dalla __________ per lo stesso salario. 7. L'assicurato non avrebbe potuto prendere il salario di cui al livello 2 essendo egli sempre e solo stato attivo quale manovale edile. (…)” (doc. 586, pag. 5) Il patrocinatore dell’insorgente contesta questo dato, ritenuto che il salario da valido della sua assistito sarebbe più elevato rispetto a quello indicato dall’CO 1, sottolineando quanto segue: " (…) L'assicurato da aprile 2019, quando lo stato medico è stato ritenuto stabilizzato, e la CO 1 aveva quantificato il grado d'invalidità nella misura del 15%, era sprovvisto di un posto di lavoro. Anzi l'occupazione presso la __________ evocata dall'assicuratore non c'entra davvero nulla perché in realtà si è rilevata solo una brevissima parentesi, ovvero un tentativo di prova in condizioni di salute molto precarie, giacché quell'impiego è durato solo qualche giorno. In precedenza, per qualche mese era in stato di disoccupazione. Egli ha ricevuto la disdetta il 25 gennaio qualche giorno dopo l'evento traumatico. In questi casi, senza andare a ripercorre la narrazione sulle modalità di acquisizione dei fattori economici che definiscono il grado, che sono chiari, si giustifica prendere in considerazione il reddito da valido desunto dalla statistica federale. L'assicurato è sempre stato impiegato nel settore edile (prevalentemente operano di galleria) durante tutta la carriera lavorativa e presso gli ultimi due datori di lavoro era classificato nella categoria B, ma in ogni caso vanta delle competenze varie e ben accresciute. Di conseguenza, per il reddito da valido occorre rapportarsi al livello di competenza 2, per il settore della costruzione (TA1 tirage skill 41-43) che comporta un salario annunciato, nel 2018, di CHF 74'544 aggiornato al 2019 (stesso schema della scheda amministrativa atto 573).” (cfr. doc. I, pag. 11) In sede di risposta l’CO 1 ha puntualizzato quanto segue: " (…) 23. Al momento dell'infortunio l'assicurato era attivo nell'edilizia per il tramite della __________ da pochi giorni per un salario orario di fr. 28.30 oltre alle indennità abituali. Il suo contratto di missione era già stato disdetto. Nel frattempo l'assicurato aveva concluso un nuovo contratto di missione presso la __________. Il suo salario di base era sempre di fr. 28.30. 24. Come già rilevato in procedura di opposizione non sussiste nessun elemento che permette di valutare il guadagno da valido su basi statistiche e soprattutto partendo dal profilo 2. L'assicurato è muratore B, con esperienza, ma senza alcuna qualifica. Da quando è entrato in Svizzera ha sempre le solo lavorato per il tramite di agenzie interinali. 25. Sintomatico è il fatto che in occasione della pregressa procedura l'assicurato, già patrocinato dall'RA 1, non aveva mai contestato il raffronto dei redditi operato dall'amministrazione ma unicamente la capacità di lavoro. 26. Inoltre l'Ufficio AI ha calcolato che tre anni precedenti l'infortunio l'assicurato aveva realizzato, previa rivalutazione all'evoluzione nominale al 2018, un salario di fr. 60'090.--. (…)” (cfr. doc. III, pag. 4) 2.5.3.  Chiamato ora a pronunciarsi il TCA osserva che, dalle tavole processuali, emerge che l’assicurato ha sempre lavorato, su chiamata, presso l’agenzia di lavoro interinale __________ di __________, prima e __________ di __________, dopo, per un salario orario di fr. 28.30 oltre alle indennità abituali, conformemente a quanto previso dal relativo CCL per un muratore B con esperienza, ma non qualificato (cfr. doc. 1, 42, 46, 64 e 377 incarto LAINF), quale è RI 1. Dal rapporto del 10 giugno 2015 relativo al colloquio di medesima data avvenuto presso un ristorante a __________ (doc. 62 incarto LAINF), emerge infatti quanto segue: “ Di professione sono muratore B con esperienza, ma non qualificato. Nessun apprendistato e non ho un diploma. Sono in Svizzera dal 2011, prima ho vissuto in Italia dove anche ho lavorato, sempre nel settore dell’edilizia. Sono muratore dall’età di 20 anni. Ho sempre lavorato anche in Svizzera, sempre tramite agenzie interinali. ” (doc. 62, pag. 1). L’assicuratore convenuto ha quindi correttamente moltiplicato il salario orario di fr. 28.75 (pari a fr. 28.30 per il 2018 + aumento 2019 secondo CCL di fr. 0.45: doc. 573) per 176 (ore lavorate mediamente mensilmente) per 13 mesi (corrispondente al minimo CCL, qualifica B) considerando un guadagno annuo lordo di fr. 65'780.- (Fr. 28.75 x 176h x 13; cfr. doc. 573 incarto LAINF). In siffatte circostanze la critica ricorsuale del patrocinatore dell’assicurato all’operato dell’CO 1 per non avere considerato i dati statistici e, in particolare, il livello di competenza 2 del settore della costruzione (doc. I, pag. 11), deve essere respinta. Su questo punto, la decisione su opposizione impugnata non presta dunque il fianco a critiche. Il salario “ da valido ” ammonta, nel 2019 , a fr. 65'780.-. 2.6. 2.6.1.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art. cit., in RtiD II-2006 pag. 311 seg., in particolare pag. 326-327) (…)”. 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Nr. 12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2.6.2.  Per quanto concerne il reddito da invalido, secondo l’assicuratore infortuni resistente, con il danno alla salute infortunistico, RI 1, nel 2019, avrebbe realizzato un guadagno annuo lordo di fr. 67'766.67, determinato in base alla TA1 2018, “ attività semplici e ripetitive ”, livello di qualifica 1, uomo, aggiornato al 2019 (cfr. doc. 573, 575 pag. 2 e 586 pag. 5). Il patrocinatore dell’assicurato non ha contestato il reddito da invalido di fr. 67'766.67, determinato dall’amministrazione, quanto piuttosto che il suo assistito presenti una capacità lavorativa residua del 100% in attività adeguata che, tuttavia, come si è visto al consid. 2.3, è stata confermata dal TCA. Il TCA non ha motivo di scostarsi dal reddito da invalido, nel 2019, di fr. 67'766.67 risultante dalla corretta applicazione dei dati statistici e, a ragione, non contestato dalla patrocinatrice dell’insorgente. 2.6.3.   Per quanto riguarda la questione del gap salariale ,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in questione sottostavano a un proprio contratto collettivo di lavoro e venivano retribuiti nel rispetto dei salari minimi ivi previsti (cfr. pure la STCA 32.2018.69 dell’11 febbraio 2019, consid. 2.3.10 in fine). Il TCA non ha applicato alcuna riduzione a titolo di gap salariale nella STCA 35.2017.133 del 13 aprile 2019, consid. 2.7, considerato che in quel caso il dipendente della società in questione sottostava a un contratto collettivo di lavoro (cantonale) e veniva retribuito nel rispetto dei salari minimi ivi previsti. Questa decisione è stata confermata dal Tribunale federale con STF 8C_368/2018 del 28 marzo 2019. Nel caso concreto, il salario orario del ricorrente è conforme al CCL di categoria (cfr. consid. 2.5.5). In queste condizioni, non entra in linea di conto una decurtazione del reddito statistico da invalido a titolo di gap salariale. 2.6.4.  Su tale cifra l’CO 1 ha operato una riduzione sociale del 10% “ per tenere conto delle limitazioni funzionali ” (“ attività molto leggere, prevalentemente sedentarie ”; cfr. doc. 573, 575 pag. 2 e 586 pag. 5).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Nel caso di specie, dalla documentazione agli atti emerge che, nonostante il danno salute, l’assicurato sarebbe ancora in grado di svolgere, senza limiti di tempo e di rendimento, un’attività adeguata (cfr. supra, consid. 2.3).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10%, l’CO 1 abbia globalmente tenuto ampiamente conto del danno alla salute dell’assicurato e non abbia abusato del proprio potere di apprezzamento. 2.6.5.   Il reddito “ da invalido ” di fr. 67'766.67, tenuto conto di una decurtazione sociale del 10%, ammonta, quindi, per il 2019 a fr. 61'539.-. 2.7.   Confrontando ora il reddito "da invalido" di fr. 67'766.67 con il relativo reddito "da valido" di fr. 65'780.-, si ottiene un grado d’invalidità del 6.45% ([67'766.67 - 65’780] x 100 : 67'766.67) arrotondato al 6% secondo la giurisprudenza di cui alla DTF 130 V 121, insufficiente per fondare il diritto ad una rendita. La decisione su opposizione, mediante la quale è stata negata l’assegnazione di una rendita, deve quindi essere confermata. 2.8. Restituzione delle prestazioni versate per il periodo dal 1° aprile 2019 al 31 luglio 2021 per un importo complessivo di fr. 18’762.80? 2.8.1.   Le prestazioni indebitamente riscosse devono essere restituite (art. 25 cpv. 1 LPGA cpv. 1, prima frase).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(art. 25 cpv. 1 LPGA cpv. 2). I principi applicabili alla restituzione secondo la LPGA sono dedotti dalla legislazione e dalla giurisprudenza anteriore che conserva pertanto la sua validità (cfr. DTF 130 V 318). L'obbligo di restituzione presuppone che siano adempiute le condizioni di una riconsiderazione o di una revisione processuale della decisione con la quale sono state attribuire le prestazioni (STCA 35.2016.95 del 24 aprile 2017, consid. 2.8 e rinvii ivi citati). 2.8.2.   Nel caso di specie, con decisione su opposizione del 15 novembre 2019, l’CO 1 ha assegnato all’assicurato una rendita di invalidità del 15% a decorrere dal 1° aprile 2019 (cfr. consid. 1.1). Con sentenza STCA 35.2019.142 del 30 settembre 2020, il TCA ha annullato la decisione su opposizione impugnata e rinviato gli atti all’amministrazione affinché disponesse un approfondimento peritale esterno (art. 44 LPGA) e si pronunciasse nuovamente in merito al diritto ad una rendita LAINF. Con decisione su opposizione del</w:t>
      </w:r>
    </w:p>
    <w:p>
      <w:r>
        <w:rPr>
          <w:b/>
        </w:rPr>
        <w:t>E. 21</w:t>
      </w:r>
    </w:p>
    <w:p>
      <w:r>
        <w:t>giugno 2019 si applica il diritto anteriore. In concreto, il ricorso è del 20 ottobre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