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35.2021.61 vom 11. Oktober 2021</w:t>
      </w:r>
    </w:p>
    <w:p>
      <w:r>
        <w:t>TI Tribunale d'appello, 2021-10-11, IT</w:t>
      </w:r>
    </w:p>
    <w:p>
      <w:r>
        <w:rPr>
          <w:b/>
        </w:rPr>
        <w:t xml:space="preserve">Quelle: </w:t>
      </w:r>
      <w:r>
        <w:t>https://mcp.opencaselaw.ch/entscheid/ti_gerichte_35.2021.61</w:t>
      </w:r>
    </w:p>
    <w:p>
      <w:r>
        <w:t>FR: TI_GERICHTE 35.2021.61 du 11 octobre 2021</w:t>
      </w:r>
    </w:p>
    <w:p>
      <w:r>
        <w:t>IT: TI_GERICHTE 35.2021.61 del 11 ottobre 2021</w:t>
      </w:r>
    </w:p>
    <w:p>
      <w:pPr>
        <w:pStyle w:val="Heading2"/>
      </w:pPr>
      <w:r>
        <w:t>Regeste</w:t>
      </w:r>
    </w:p>
    <w:p>
      <w:r>
        <w:t>Discussa la questione del diritto all'IMI (amputazione della falange distale del pollice destro)</w:t>
      </w:r>
    </w:p>
    <w:p>
      <w:pPr>
        <w:pStyle w:val="Heading2"/>
      </w:pPr>
      <w:r>
        <w:t>Erwägungen</w:t>
      </w:r>
    </w:p>
    <w:p>
      <w:r>
        <w:rPr>
          <w:b/>
        </w:rPr>
        <w:t>E. 36</w:t>
      </w:r>
    </w:p>
    <w:p>
      <w:r>
        <w:t>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w:t>
      </w:r>
    </w:p>
    <w:p>
      <w:r>
        <w:t>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w:t>
      </w:r>
    </w:p>
    <w:p>
      <w:r>
        <w:t>La parte della riparazione del torto morale contemplata dagliartt. 24ss. LAINF è, dunque, soltanto parziale: gli aspetti soggettivi del danno (segnatamente ilpretium dolorise il pregiudizio estetico) ne sono esclusi (cfr. Ghélew, Ramelet, Ritter, op. cit., p. 121).</w:t>
      </w:r>
    </w:p>
    <w:p>
      <w:r>
        <w:t>2.5.   Giusta l'art. 36 cpv. 2 OAINF, l'indennità è calcolata in base alle direttive contenute nell'Allegato 3 dell'OAINF.</w:t>
      </w:r>
    </w:p>
    <w:p>
      <w:r>
        <w:t>Una tabella elenca una serie di lesioni indicando per ciascuna il tasso normale di indennizzo, corrispondente ad una percentuale dell'ammontare massimo del guadagno assicurato.</w:t>
      </w:r>
    </w:p>
    <w:p>
      <w:r>
        <w:t>Questa tabella - riconosciuta conforme alla legge - non costituisce un elenco esaustivo (cfr. RAMI 2000 U 362, p. 43; DTF 124 V 32; DTF 113 V 219 consid. 2a; RAMI 1988 U 48p. 235 consid. 2a e sentenze ivi citate). Deve essere intesa come una norma valida "nel caso normale" (cifra 1 cpv. 1 dell'allegato).</w:t>
      </w:r>
    </w:p>
    <w:p>
      <w:r>
        <w:t>Le menomazioni extra-tabellari sono indennizzate secondo i tassi previsti tabellarmente per menomazioni di analoga gravità (cifra 1 cpv. 2 dell'allegato).</w:t>
      </w:r>
    </w:p>
    <w:p>
      <w:r>
        <w:t>La perdita totale dell'uso di un organo è equiparata alla perdita dell'organo stesso. In caso di perdita parziale l'indennità sarà corrispondentemente ridotta; tuttavia nessuna indennità verrà versata se la menomazione dell'integrità risulta inferiore al 5% (cifra 2 dell'allegato).</w:t>
      </w:r>
    </w:p>
    <w:p>
      <w:r>
        <w:t>Se più menomazioni all'integrità fisica o mentale, causate da uno o più infortuni sono concomitanti, l'indennità va calcolata in base al pregiudizio complessivo (art. 36 cpv. 3 1a frase OAINF).</w:t>
      </w:r>
    </w:p>
    <w:p>
      <w:r>
        <w:t>Si prende in considerazione in modo adeguato un peggioramento prevedibile della menomazione dell'integrità. È possibile effettuare revisioni solo in casi eccezionali, ovvero se il peggioramento è importante e non era prevedibile (art. 36 cpv. 4 OAINF).</w:t>
      </w:r>
    </w:p>
    <w:p>
      <w:r>
        <w:t>Peggioramenti non prevedibili non possono, naturalmente, essere anticipatamente considerati.</w:t>
      </w:r>
    </w:p>
    <w:p>
      <w:r>
        <w:t>Nel caso in cui un pregiudizio alla salute si sviluppi nel quadro della prognosi originaria, la revisione dell'indennità per</w:t>
      </w:r>
    </w:p>
    <w:p>
      <w:r>
        <w:t>menomazione è, di principio, esclusa. Per contro, l'indennità dev'essere di nuovo valutata, quando il danno è peggiorato in una misura maggiore rispetto a quanto pronosticato (cfr. RAMI 1991 U 132, p. 308ss. consid. 4b e dottrina ivi menzionata).</w:t>
      </w:r>
    </w:p>
    <w:p>
      <w:r>
        <w:t>2.6.   LCO 1 ha allestito una serie di tabelle, dalla griglia molto più serrata, che integrano quella dell'ordinanza.</w:t>
      </w:r>
    </w:p>
    <w:p>
      <w:r>
        <w:t>Semplici direttive di natura amministrativa, esse non hanno valore di legge e non vincolano il giudice (cfr. STF I 102/00 del 22 agosto 2000; DTF 125 V 377 consid. 1c; STF del 7 dicembre 1988 nella causa P.; RAMI 1989 U 71, p. 221ss.).</w:t>
      </w:r>
    </w:p>
    <w:p>
      <w:r>
        <w:t>Tuttavia, nella misura in cui esprimono unicamente valori indicativi, miranti a garantire la parità di trattamento di tutti gli assicurati, esse sono compatibili con l'annesso 3 all'OAINF (RAMI 1987 U 21, p. 329; DTF 113 V 219, consid. 2b; DTF 116 V 157, consid. 3a).</w:t>
      </w:r>
    </w:p>
    <w:p>
      <w:r>
        <w:t>2.7.   Nel caso di specie, lassicuratore LAINF resistente, sentito il parere del proprio medico __________, ha negato al ricorrente il diritto a unIMI (cfr. doc.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