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35.2021.51 vom 6. September 2021</w:t>
      </w:r>
    </w:p>
    <w:p>
      <w:r>
        <w:t>TI Tribunale d'appello, 2021-09-06, IT</w:t>
      </w:r>
    </w:p>
    <w:p>
      <w:r>
        <w:rPr>
          <w:b/>
        </w:rPr>
        <w:t xml:space="preserve">Quelle: </w:t>
      </w:r>
      <w:r>
        <w:t>https://mcp.opencaselaw.ch/entscheid/ti_gerichte_35.2021.51</w:t>
      </w:r>
    </w:p>
    <w:p>
      <w:r>
        <w:t>FR: TI_GERICHTE 35.2021.51 du 6 septembre 2021</w:t>
      </w:r>
    </w:p>
    <w:p>
      <w:r>
        <w:t>IT: TI_GERICHTE 35.2021.51 del 6 settembre 2021</w:t>
      </w:r>
    </w:p>
    <w:p>
      <w:pPr>
        <w:pStyle w:val="Heading2"/>
      </w:pPr>
      <w:r>
        <w:t>Erwägungen</w:t>
      </w:r>
    </w:p>
    <w:p>
      <w:r>
        <w:rPr>
          <w:b/>
        </w:rPr>
        <w:t>E. 6</w:t>
      </w:r>
    </w:p>
    <w:p>
      <w:r>
        <w:t>cpv. 2 LAINF.</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L’oggetto litigioso è circoscritto alla questione di sapere se l’CO 1 era legittimata a negare la propria responsabilità a proposito dell’evento accaduto in data 23 ottobre 2020, oppure no. 2.3.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2.4.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129 V 402 consid. 2.1,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lo svolgimento naturale del movimento corporeo è influenzato da un impedimento “non programmato”, legato all’ambiente esterno. In caso di movimento scombinato, l’esistenza del fattore esterno deve essere ammessa poiché il fattore esterno – la modifica tra il corpo e l’ambiente esterno – costituisce allo stesso tempo il fattore straordinario in ragione dello svolgimento non programmato del movimento (DTF 130 V 117 consid. 2.1). Costituiscono ad esempio dei fattori esterni straordinari, il fatto d’inciampare, di scivolare o di urtare un oggetto (RAMI 2004 U 502 p. 184, RAMI 1999 U 345 p. 422). Laddove la lesione consiste in un danno corporeo interno, che potrebbe insorgere anche a seguito di una malattia, il movimento scombinato deve apparirne come la causa diretta in considerazione di circostanze particolarmente evidenti. Un infortunio si manifesta di regola mediante una lesione percettibile dall’esterno. Se ciò non è il caso, è più verosimile che il danno sia di origine morbosa (STF 8C_693/2010 del 25 marzo 2011 consid. 5.2). 2.5.   Giusta l’art. 6 cpv. 2 LAINF, introdotto nel quadro della revisione della Legge federale sull’assicurazione contro gli infortuni, entrata in vigore il 1° gennaio 2017, applicabile al caso di specie visto che l’evento annunciato dall’interessato è accaduto il 23 ottobre 2020,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In una sentenza di principio 8C_22/2019 del 24 settembre 2019, pubblicata in DTF 146 V 51, il Tribunale federale, avuto riguardo all’applicazione dell’art. 6 cpv. 2 LAINF, ha innanzitutto stabilito che se vi è stato un infortunio ex art. 4 LPGA e l’assicurato ha riportato una lesione corporale figurante nell’elenco, l’assicuratore è tenuto a corrispondere le prestazioni assicurative in base all’art. 6 cpv. 1 LAINF. Nel caso in cui, invece, non è accaduto un infortunio ai sensi di legge, ma l’assicurato presenta, comunque, una lesione corporale giusta l’art. 6 cpv. 2 LAINF, il caso deve essere esaminato dal profilo di quest’ultima disposizione (consid. 9.1).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la STF 8C_267/2019 del 30 ottobre 2019 consid. 6 e la STF 8C_169/2019 del 10 marzo 2020 consid. 5.4 e 5.5.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 consid. 5b, 116 V 136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2.7.   Nella concreta evenienza, dal formulario sul sinistro, compilato personalmente dall’assicurato il 30 novembre 2020 (doc. A9), risulta che l’evento del 23 ottobre 2020 ha avuto la seguente dinamica: " (…) Nel compiere il mio solito lavoro (controllo piante neofite), nello strappare una pianta invasiva, mi laceravo il muscolo coscia della gamba dx.” L’insorgente ha poi stralciato la domanda di sapere se fosse “accaduto qualcosa di straordinario o contrario al programma che ha contribuito all’evento, ad es. uno scivolamento o una caduta”. Con scritto del 13 gennaio 2021, il ricorrente ha osservato di essersi stirato la gamba destra “nell’esercizio delle mie funzioni nello strappare una radice”, circostanza che avrebbe potuto essere confermata da numerosi testimoni (allegato 2 al doc. A 25). Con l’opposizione dell’8 marzo 2021, RI 1 ha segnatamente precisato che “… il fatto che nell’evento io non sono caduto ma mi sono solo strappato è solo dovuto alla fortuna di quel momento, il fatto come accaduto poteva farmi cadere in malo modo in maniera percentuale molto alta.” (allegato 1 al doc. A 25). Chiamata a pronunciarsi circa l’intervento, o meno, di un infortunio ai sensi di legge, questa Corte constata che non vi è stato l’intervento di un fattore causale esterno, il danno alla salute si è, infatti, manifestato senza che vi sia stato impatto né con altre persone né con oggetti e, d’altra parte, che dalle dichiarazioni dell’assicurato non emerge che egli abbia compiuto né un movimento scombinato del corpo ai sensi della giurisprudenza federale (cfr. supra , consid. 2.4.) né uno sforzo manifestamente eccessivo. Del resto, nel rispondere alle domande contenute nel formulario sul sinistro, l’insorgente stesso ha dichiarato che l’evento si era prodotto nello svolgere il suo “ solito lavoro ” e ha barrato la domanda tendente a sapere se fosse accaduto qualcosa di straordinario o di fuori programma, come ad esempio una caduta o uno scivolamento (cfr. doc. A9). Ora, non vi è dubbio che, qualora ciò fosse stato il caso, il ricorrente lo avrebbe indicato in quella sede, anziché stralciare il quesito. In esito alle considerazioni che precedono, il TCA deve concludere che non sono, in concreto, soddisfatte le severe condizioni poste dalla giurisprudenza federale per poter riconoscere il carattere infortunistico in assenza di un fattore esterno. Di conseguenza, non si è in presenza di un infortunio ai sensi dell’art. 4 LPGA. Questo Tribunale può rinunciare a disporre ulteriori atti istruttori, in particolare a procedere all’audizione testimoniale delle persone presenti quel giorno. In effetti, è improbabile che terze persone possano riferire di fatti di cui nemmeno l’interessato medesimo ha riferito. 2.8.   Infine, il TCA concorda con la decisione dell’amministrazione di considerare che il danno alla salute lamentato dall'assicurato non possa essere assunto neppure a titolo di lesione parificata ai postumi d'infortunio. L’esame di risonanza magnetica del 4 dicembre 2020 ha consentito di escludere l’esistenza di alterazioni post-contusive e, d’altra parte, ha evidenziato la presenza di un’entesite inserzionale del muscolo grande gluteo sul grande trocantere bilateralmente (doc. M 5). Il medico curante, dott. __________, nella sua certificazione del 26 gennaio 2021, si è riferito al reperto posto in luce dall’esame strumentale per immagini appena menzionato (doc. M 8: “Alla RMI effettuata in data 04.12.2020 veniva riscontrata una entesite del muscolo grande gluteo sul grande trocantere.”). Ora, un’entesite – un’ infiammazione dell’entesi, ossia del segmento di tendine o di legamento che s'inserisce sull'osso - non ricade sotto le diagnosi esaustivamente enumerate all’art. 6 cpv. 2 LAINF, in particolare non sotto quella di “ lacerazioni di tendini ” di cui alla lettera f (in questo senso, si veda A. Bühler, Die unfallähnliche Körperschädigung, in SZS/RSAS 1996, p. 106). Questa Corte non può quindi che confermare l’inapplicabilità al caso di specie dell’art. 6 cpv. 2 LAINF.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31 maggio 2021 per cui si applica la nuova disposizione legale. Trattandosi di una controversia relativa a prestazioni LAINF, il legislatore non ha previsto di prelevare le spese (sul tema, cfr.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