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35.2021.45 vom 17. August 2021</w:t>
      </w:r>
    </w:p>
    <w:p>
      <w:r>
        <w:t>TI Tribunale d'appello, 2021-08-17, IT</w:t>
      </w:r>
    </w:p>
    <w:p>
      <w:r>
        <w:rPr>
          <w:b/>
        </w:rPr>
        <w:t xml:space="preserve">Quelle: </w:t>
      </w:r>
      <w:r>
        <w:t>https://mcp.opencaselaw.ch/entscheid/ti_gerichte_35.2021.45</w:t>
      </w:r>
    </w:p>
    <w:p>
      <w:r>
        <w:t>FR: TI_GERICHTE 35.2021.45 du 17 août 2021</w:t>
      </w:r>
    </w:p>
    <w:p>
      <w:r>
        <w:t>IT: TI_GERICHTE 35.2021.45 del 17 agosto 2021</w:t>
      </w:r>
    </w:p>
    <w:p>
      <w:pPr>
        <w:pStyle w:val="Heading2"/>
      </w:pPr>
      <w:r>
        <w:t>Erwägungen</w:t>
      </w:r>
    </w:p>
    <w:p>
      <w:r>
        <w:rPr>
          <w:b/>
        </w:rPr>
        <w:t>E. 21</w:t>
      </w:r>
    </w:p>
    <w:p>
      <w:r>
        <w:t>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2.9.   Il TCA constata innanzitutto che il 23 maggio 2006 RI 1, durante il lavoro, ha subito un contraccolpo alla spalla destra mentre stava aiutando il magazziniere a scaricare il camion ed ha riportato la rottura completa del sovraspinato della spalla destra e la rottura del labbro ventro-craniale (doc. 1, 2, 3, 7, 46, 82). A causa dei postumi infortunistici, l’assicurato si è sopposto il 12 gennaio 2007 ad un intervento di “ artroscopia spalla destra, stabilizzazione anteriore con Suretac; ricostruzione Mini Open del sovraspinato (sistema Opus) ” presso l’__________ di __________ ad opera del dr. med. __________ (doc. 7). L’assicurato si è sottoposto, nel corso degli anni, a svariate sedute di fisioterapia. Ha pure avuto una ricaduta nel corso del 2008. In seguito ha continuato a sottoporsi a svariate sedute di fisioterapia (cfr. consid. 1.1). In data 5 giugno 2020 il dr. med. __________, specialista FMH in medicina interna e medico di famiglia dell’assicurato, ha attestato quanto segue: " (…). Egli soffre di dolori cronici alla spalla destra, in peggioramento nel corso degli ultimi anni, che si riacutizzano alla messa sotto carico svolgendo le mansioni domestiche (pulizia vetri, … ) e di giardinaggio. Chiedo pertanto il benestare per un aiuto domestico 1-2x settimana.” (doc. 166) L’Artro RM del 30 ottobre 2020 della spalla destra ha messo in evidenza quanto segue: " Difetto ferromagnetico inserzionale da pregressa tenorrafia sul tronchite che rende impossibile la valutazione dello stesso. Segni indiretti di probabile ri-lesione transmurale per passaggio di liquido di contrasto dalla cavità articolare alla borsa subacromiale. Associata artrosi acromion-claveare che configura un conflitto sul ventre muscolare dello stesso sovraspinato normo-trofico.” (doc. 181) Il 19 gennaio 2021 l’assicurato ha indicato quanto segue: " (…) il mio stato di salute non è per nulla migliorato, ciò dovuto anche al fatto che la mia situazione familiare a causa della progressiva invalidità della mia consorte mi obbliga a delle mansioni che fino a qualche mese fa non erano necessarie e non fanno che acuire lo stato doloroso (aiuto sollevamenti e spostamento, e svolgimento di tutte le faccende domestiche). (…)” (doc. 190) Nell’apprezzamento medico del 9 marzo 2021 (doc. 195) il medico __________, dr. med. __________, specialista FMH in ortopedia e traumatologia, ha rilevato quanto segue: " (…) Nell'artro-RM del 30.10.2020 non si riesce a valutare una chiara lesione del sovraspinato. Chiaramente siamo confrontati con una spalla di una persona 76enne, dove esistono lesioni spontanee anche senza aver subito un infortunio, ma solo a causa della normale degenerazione del decorso della vita. Si ricorda che dall'inizio dell'infortunio, occorso 14 anni fa, vi sono state ripetute riacutizzazioni dei dolori a dipendenza della sua attività lavorativa come giardiniere, pulizia dei vetri o faccende domestiche. La lesione iniziale è stata operata e riparata in modo corretto e già allora eravamo confrontati con una certa degenerazione in quanto la lesione era su base degenerativa del sovraspinato. Negli ultimi anni non ha subito un nuovo infortunio ma solo una passeggera riacutizzazione dei dolori subacromiali in presenza di un impingement già conosciuto e riconfermato con l'artro-RM della spalla destra del 30.10.2020. Gli esami strumentali agli atti, in particolare l'artro-RM del 30.10.2020, non mostrano una chiara lesione e lo stato degenerativo soggiacente della spalla, peraltro assolutamente compatibile con l'età, dimostrano con probabilità preponderante che siamo in presenza di un problema di origine morbosa e non infortunistica. Esaminando nel dettaglio la documentazione medica e il decorso nell'ultima decade possiamo dichiarare che lo stato attuale della spalla è normale per l'età e che nessun peggioramento oggettivo può essere attribuito ad un evento infortunistico. Tutte le future terapie o eventuali accertamenti diagnostici andranno a carico del rispettivo assicuratore malattia. Vista l'assenza di un danno infortunistico valutabile non sussiste alcun diritto ad una indennità per menomazione all'integrità.” 2.10.   Nella concreta evenienza, questo Tribunale, chiamato a pronunciarsi su una questione di carattere medico, attentamente vagliato l’insieme della documentazione medica agli atti, ritiene che il parere espresso il 9 marzo 2021 (doc. 195) dal dr. med. __________, specialista FMH in ortopedia e traumatologia, che vanta un’ampia esperienza in materia di medicina assicurativa e infortunistica, secondo la quale i problemi alla spalla destra non costituiscono una conseguenza naturale dell'infortunio occorso nel mese di maggio 2006, è dettagliato e approfondito e rispecchia quindi i parametri giurisprudenziali sopra ricordati (cfr. consid. 2.8). Ad esso va dunque attribuita piena forza probante e può validamente costituire da base al giudizio che questa Corte è ora chiamata a rendere, senza che si riveli necessario procedere a degli ulteriori atti istruttori. Del resto, né gli argomenti che l’assicurato ha sollevato con la propria impugnativa (cfr. doc. I) né la documentazione medica agli atti, sono atti a generare dei dubbi - neppure lievi - circa la fondatezza degli approfonditi pareri espressi dallo specialista interpellato dall’istituto assicuratore resistente con considerazioni puntuali e convincenti. Questa Corte non ignora gli svariati certificati medici agli atti del medico di famiglia dell’assicurato, dr. med. __________. Tuttavia, essi non sono atti a sollevare dubbi - nemmeno lievi - circa la fedefacenza della valutazione operata dal dr. med. __________, con espresso riguardo alla situazione clinica dell'assicurato, che è stata attentamente e dettagliatamente vagliata dal precitato medico fiduciario, e alle conclusioni a cui è giunto. Del resto, il medico di famiglia - che è specialista FMH in medicina interna generale e, quindi, non della materia che qui ci occupa - non apporta nuovi elementi oggettivi ignorati dal medico fiduciario e non si è espresso in modo circostanziato e dettagliato in merito alla valutazione operata dal medico __________. Giova qui ricordare un principio ripetutamente riconosciuto dalla nostra Massima Istanza, quello secondo il quale le certificazioni del medico curante - anche se specialista (cfr. STF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Stante quanto precede, in sunto, il TCA non ha quindi motivo di scostarsi dalle convincenti e dettagliate considerazioni espresse dal medico __________ nell’apprezzamento medico del 9 marzo 2021 marzo 2021 (doc. 195). Va peraltro considerato che, per costante giurisprudenza federale, più il tempo trascorso fra l'infortunio e la manifestazione dell'affezione è lungo e più le esigenze riguardanti la prova del legame di causalità naturale devono essere severe (cfr. RAMI 1997 U 275, p. 188ss.; STF 8C_24/2013 del 18 giugno 2013 consid. 2.2; STF 8C_175/2009 del 26 giugno 2009 consid. 2; STF U 60/07 del 17 gennaio 2008 consid. 2; STF U 249/05 del 20 febbraio 2006 consid. 1). In questo senso, ad esempio, in una sentenza U 66/05 del 17 agosto 2005 consid. 4, l’Alta Corte ha negato l’esistenza di un nesso di causalità naturale, trattandosi di un assicurato, vittima di un infortunio nell’ottobre 2001, i cui disturbi al polso, braccio e spalla destra nonché alla regione del collo, erano stati refertati, per la prima volta, nel mese di gennaio 2003. In quella fattispecie, il TF ha giudicato che il lungo tempo di latenza trascorso sino alla constatazione anamnestica di tali disturbi, costituiva un importante indizio a favore dell’assenza di una causalità con l’infortunio. Inoltre, esso ha rilevato che nessuno dei medici curanti aveva refertato un qualsiasi reperto oggettivo (ad esempio, contusioni, stiramenti oppure abrasioni) atto a giustificare il quadro clinico in questione (il Tribunale federale è giunto a questa stessa conclusione nella STF 8C_783/2011 del 6 gennaio 2012 consid. 5.2.2.2, riguardante un assicurato i cui disturbi alla spalla sinistra erano stati documentati a distanza di 8 mesi dall’infortunio, come pure nella STF 8C_920/2012 del 28 maggio 2013 consid. 4.1, in cui il tempo di latenza era di alcune settimane: “ Aufgrund der fehlenden initialen Beschwerden in diesem Bereich und der asymptomatischen Latenzzeit von mehreren Wochen sowie unter Berücksichtigung der Tatsache, dass nach einer AC-Gelenksdistorsion in der Regel von einer raschen Genesung auszugehen sei, könne die Unfallkausalität nicht bejaht werden. Hätte der Versicherte von Anfang an eine ACG-Symptomatik aufgewiesen, wäre dies durch den erstbehandelnden Arzt Dr. med. S.________ oder im Spital X.________ festgestellt worden. ”; STCA 35.2020.3 del 28 settembre 2020, consid. 2.9). Conformemente alla giurisprudenza federale, una ricaduta viene assunta da un assicuratore infortuni, allorché la sintomatologia a ponte fra l’infortunio e i disturbi accusati è evidente. Disturbi occasionali non sono sufficienti, ad esempio quando gli stessi non sono così rilevanti da richiedere un trattamento (cfr. STF U 344/03 del 9 dicembre 2004 consid. 3.2.2; 3.3). L’Alta Corte ha ad esempio deciso in questo stesso senso in una sentenza U 458/00 del 24 ottobre 2001, in cui l’assicuratore LAINF non è stato giudicato responsabile della ricaduta fatta valere nel 1995 da un assicurato che nel 1991, in occasione di un incidente della circolazione, aveva subito una contusione di un ginocchio, poiché, benché durante i quattro anni intercorsi tra il sinistro e la nuova problematica, egli avesse avuto dei disturbi, essi non potevano valere quali sintomi ponte per il riconoscimento di una relazione di causalità naturale. Infatti tali disturbi non avevano mai necessitato di cure, né condotto a un’inabilità lavorativa (cfr. anche la STF U 296/03 del 24 maggio 2004 consid. 2.1.1; STCA 35.2019.88 del 27 aprile 2020, consid. 2.8). Nel caso di specie, per i motivi che sono stati diffusamente esposti (cfr. consid. 1.1 e 1.2), non può essere ammesso che vi sia stata una chiara sintomatologia a ponte ai sensi della giurisprudenza appena citata, ciò che rende inverosimile che il sinistro del 23 maggio 2006 abbia provocato i disturbi alla spalla destra denunciati nel 2020 dall’assicurato. In esito a tutto quanto precede, il TCA non ritiene dimostrato,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i disturbi alla spalla destra oggetto dell’annuncio di ricaduta del 23 luglio 2020, costituissero una conseguenza naturale del sinistro accaduto in data 23 maggio 2006. Va infine segnalato che l’Alta Corte ha precisato che l’assicuratore infortuni non è tenuto a dimostrare l’esistenza di una causa extra-infortunistica a cui imputare i disturbi accusati dall’interessato (cfr. STF U 152/03 del 21 aprile 2005 e riferimenti ivi menzionati; cfr. STCA 35.2017.62 del 2 ottobre 2017, consid. 2.9; STCA 35.2018.130 dell’8 luglio 2019, consid. 2.12). In queste condizioni, posto che l’CO 1 era legittimata a rifiutare al riguardo il proprio obbligo a prestazioni (in particolare, con espresso riferimento alla cura medica), la decisione su opposizione impugnata deve essere confermata. 2.11. 2.11.1.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2.11.2.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GHÈLEW/RAMELET/RITTER, Commentaire de la loi sur l'assurance-accidents, Losanna 1992, p. 121). 2.11.3.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2.11.4.   L’CO 1 ha allestito una serie di tabelle, dalla griglia molto più serrata, che integrano quella dell'ordinanza. Semplici direttive di natura amministrativa, esse non hanno valore di legge e non vincolano il giudice (cfr. STF I 102/00 del 22 agosto 2000; DTF 125 V 377 consid. 1c; STF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2.11.5.   Nella concreta evenienza, con decisione del 25 settembre 2020 (doc. 175) confermata su opposizione l’8 aprile 2021 (doc. 198), l’CO 1 ha negato all’assicurato un’IMI, in assenza di una menomazione importante dell’integrità fisica alla spalla destra. L’assicurato ha contestato pure la negazione di un'IMI e chiede che venga rivalutata sulla base di una perizia (doc. I, pag. 2). Dalle tavole processuali emerge che l’amministrazione si fondata sull’apprezzamento medico del 9 marzo 2021 (doc. 195) del dr. med. __________, giusta il quale: " (…) Nell'artro-RM del 30.10.2020 non si riesce a valutare una chiara lesione del sovraspinato. Chiaramente siamo confrontati con una spalla di una persona 76enne, dove esistono lesioni spontanee anche senza aver subito un infortunio, ma solo a causa della normale degenerazione del decorso della vita. Si ricorda che dall'inizio dell'infortunio, occorso 14 anni fa, vi sono state ripetute riacutizzazioni dei dolori a dipendenza della sua attività lavorativa come giardiniere, pulizia dei vetri o faccende domestiche. La lesione iniziale è stata operata e riparata in modo corretto e già allora eravamo confrontati con una certa degenerazione in quanto la lesione era su base degenerativa del sovraspinato. Negli ultimi anni non ha subito un nuovo infortunio ma solo una passeggera riacutizzazione dei dolori subacromiali in presenza di un impingement già conosciuto e riconfermato con l'artro-RM della spalla destra del 30.10.2020. Gli esami strumentali agli atti, in particolare l'artro-RM del 30.10.2020, non mostrano una chiara lesione e lo stato degenerativo soggiacente della spalla, peraltro assolutamente compatibile con l'età, dimostrano con probabilità preponderante che siamo in presenza di un problema di origine morbosa e non infortunistica. Esaminando nel dettaglio la documentazione medica e il decorso nell'ultima decade possiamo dichiarare che lo stato attuale della spalla è normale per l'età e che nessun peggioramento oggettivo può essere attribuito ad un evento infortunistico. Tutte le future terapie o eventuali accertamenti diagnostici andranno a carico del rispettivo assicuratore malattia. Vista l'assenza di un danno infortunistico valutabile non sussiste alcun diritto ad una indennità per menomazione all'integrità.” Chiamato ora a pronunciarsi, il TCA non ha motivo di scostarsi da quanto deciso dall'CO 1. In effetti, a fronte di una questione squisitamente medica, tenuto conto che, secondo la giurisprudenza federale, l'indennità per menomazione dell'integrità si valuta sulla base di constatazioni mediche, ciò che significa che l'ammontare dell'IMI non dipende dalle circostanze particolari del caso concreto, bensì da un apprezzamento medico-teorico della menomazione fisica o psichica, a prescindere da fattori soggettivi (DTF 115 V 147 consid. 1, 113 V 121 consid. 4b e riferimenti ivi menzionati; RAMI 2000 U 362, p. 43; cfr., pure, STCA 35.2001.71 del 12 dicembre 2001, confermata dal TF con pronunzia U 14/02 del 28 giugno 2002; cfr., altresì, FREI, Die Integritätsentschädigung nach Art. 24 und 25 des Bundesgesetzes über die Unfallversicherung, Tesi Friborgo 1998, p. 40s.), questo Tribunale ritiene di poter validamente fondare il proprio giudizio sulla valutazione enunciata dal dr. med. __________, specialista che vanta un’ampia esperienza in materia di medicina assicurativa e infortunistica. Tanto più che la valutazione dello specialista dell'CO 1 non è stata smentita da certificati medico-specialistici neppure in sede ricorsuale, ma solo attraverso il parere dell'assicurato che non trova fondamento in alcun rapporto medico, tantomeno specialistico, e non può quindi essere condivisa dal TCA. A questo riguardo si rileva che nei certificati medici agli atti (cfr., in particolare, doc. 166, 172, 176 e 183) del medico di famiglia (dr. med. __________) - che giova ribadire, è specialista FMH in medicina interna e, quindi, non nella materia che qui ci occupa - non si esprimono in merito alla valutazione dell’IMI operata dal medico __________. A questo proposito occorre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(cfr. sul tema STCA 32.2017.70 del 9 novembre 2017, consid. 2.7 e rinvii ivi citati; STCA 32.2017.83 del 22 febbraio 2018, consid. 2.6; STCA 35.2018.114 del 18 marzo 2019, consid. 2.8.5 e rinvii ivi citati; STCA 35.2020.72 dell’8 marzo 2021, consid. 2.5). La decisione su opposizione impugnata merita dunque tutela anche nella misura in cui all’insorgente non è stata riconosciuta un'IMI, in assenza di una menomazione importante dell’integrità fisica alla spalla destra. 2.12.   Da ultimo,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cpv.2 Cost. (DTF 124 V 94 consid. 4b, 122 V 162 consid. 1d e sentenza ivi citata). Il TCA rinuncia quindi all'assunzione di ulteriori prove (in particolare, ad una perizia, come richiesto dall’insorgente: cfr. doc. I, pag. 2), ritenendo la situazione sufficientemente chiarita. L'incarto della CO 1 è stato versato agli atti con la risposta di causa. 2.13.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pag. 1303 e seguenti, pag.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82a LPGA (disposizione transitoria), ai ricorsi pendenti dinanzi al tribunale di primo grado al momento dell’entrata in vigore della modifica del 21 giugno 2019 si applica il diritto anteriore. In concreto, il ricorso è del 3 maggio 2021 per cui si applica la nuova disposizione legale. Trattandosi di prestazioni LAINF, il legislatore non ha previsto di prelevare le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