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35.2021.41 vom 28. Juli 2021</w:t>
      </w:r>
    </w:p>
    <w:p>
      <w:r>
        <w:t>TI Tribunale d'appello, 2021-07-28, IT</w:t>
      </w:r>
    </w:p>
    <w:p>
      <w:r>
        <w:rPr>
          <w:b/>
        </w:rPr>
        <w:t xml:space="preserve">Quelle: </w:t>
      </w:r>
      <w:r>
        <w:t>https://mcp.opencaselaw.ch/entscheid/ti_gerichte_35.2021.41</w:t>
      </w:r>
    </w:p>
    <w:p>
      <w:r>
        <w:t>FR: TI_GERICHTE 35.2021.41 du 28 juillet 2021</w:t>
      </w:r>
    </w:p>
    <w:p>
      <w:r>
        <w:t>IT: TI_GERICHTE 35.2021.41 del 28 luglio 2021</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2.2.   Sempre in ordine, con la risposta, l’CO 1 sostiene che al datore di lavoro dell’assicurata non andrebbe riconosciuta la legittimazione ricorsuale, in quanto egli non si è opposto alla decisione formale del 12 febbraio 2020 che sarebbe quindi stata da lui incondizionatamente accettata (cfr. doc. III, p. 3 e doc. VII). Secondo l’art. 59 LPGA, ha diritto di ricorrere chiunque è toccato dalla decisione o dalla decisione su opposizione e ha un interesse degno di protezione al suo annullamento o alla sua modificazione. Chiamata a pronunciarsi in proposito, questa Corte osserva innanzitutto che la giurisprudenza federale riconosce al datore di lavoro un interesse degno di protezione a ricorrere contro una decisione che nega il riconoscimento d’indennità giornaliere dell’assicurazione contro gli infortuni presso la quale ha collettivamente assicurato i propri dipendenti. Egli si trova infatti in un rapporto particolare con l’oggetto litigioso in quanto è il contraente dell’assicurazione che paga i premi, o una parte di essi, e che, in assenza di prestazioni da parte dell’assicuratore, sarebbe temporaneamente tenuto a pagare il salario durante il periodo d’incapacità lavorativa (art. 324a ss. CO) (cfr. DTF 131 V 298 consid. 5.3.1 ss.; RAMI 1998 p. 239). In concreto, mediante la decisione su opposizione impugnata, l’istituto convenuto ha posto termine per causalità naturale estinta alle proprie prestazioni, comprese le indennità giornaliere, a far tempo dal 23 giugno 2019, momento in cui __________ non aveva ancora ritrovato una piena capacità lavorativa. Visto che il datore di lavoro si è fatto carico del pagamento del salario all’assicurata per un certo periodo, ad esso va senz’altro riconosciuto un interesse degno di protezione a contestare il provvedimento dell’CO 1. Rimane ora da esaminare la questione di sapere se il fatto di aver omesso di opporsi alla decisione formale, precluda al datore di lavoro il diritto di ricorrere contro la decisione su opposizione successivamente emanata dall’assicuratore. Tutto ben considerato, il TCA ritiene che si debba rispondere negativamente alla suddetta questione. In effetti, va rilevato che, contrariamente a quanto prevede l’art. 89 cpv. 1 lett. a LTF (“ Ha diritto di interporre ricorso in materia di diritto pubblico chi ha partecipato al procedimento dinanzi all’autorità inferiore o è stato privato della possibilità di farlo ”), l’art. 59 LPGA non esige che la parte ricorrente abbia preso parte alla procedura dinanzi all’istanza precedente o che sia stata privata della possibilità di farlo. Il destinatario principale di una decisione su opposizione può dunque ricorrere al tribunale cantonale delle assicurazioni anche qualora non abbia interposto opposizione contro la prima decisione o partecipato alla procedura di opposizione. Dei terzi che senza essere i destinatari principali della decisione ne sono comunque toccati e hanno dunque un interesse degno di protezione al suo annullamento o alla sua modifica, possono parimenti ricorrere pur non avendo partecipato alla procedura amministrativa. In dottrina viene sottolineato il fatto che la rinuncia del legislatore a esigere la partecipazione del terzo alla procedura amministrativa, potrebbe generare delle difficoltà in caso di riconoscimento troppo largo dell’interesse degno di protezione a ricorrere, favorendo procedure giudiziarie multilaterali difficilmente conciliabili con i principi di semplicità e rapidità sanciti dall’art. 61 lett. a LPGA, come pure un’insicurezza giuridica quanto al termine di ricorso (cfr. Jean Métral, in: Dupont/Moser-Szeless [ed.]; Commentaire Romand, Loi sur la Partie générale des assurances sociales, 2018, n. 8 ad art. 59). Questo Tribunale prende atto delle preoccupazioni espresse dalla dottrina ma ritiene che spetti al legislatore federale fornire, se del caso, una risposta alle stesse. In esito a quanto precede, al datore di lavoro dell’assicurata va quindi riconosciuta la qualità per ricorrere ai sensi dell’art. 59 LPGA, di modo che la sua impugnativa è ricevibile in ordine. nel merito 2.3.   Secondo l’art. 6 cpv. 1 LAINF, per quanto non previsto altrimenti dalla legge, le prestazioni assicurative sono effettuate in caso d’infortuni professionali, d’infortuni non professionali e di malattie professionali. 2.4.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DF 134 V 109 consid. 9.5.; RDAT II-2001 N. 91 p. 378; SVR 2001 KV Nr. 50 p. 145; DTF 126 V 360 consid. 5b; DTF 125 V 195; STFA del 4 luglio 2003 U 133/02; STFA U 162/02 del 29 gennaio 2001; DTF 121 V 6; STFA H 407/99 del 28 novembre 2000; STFA C 116/00 del 22 agosto 2000; STFA C 341/98 del 23 dicembre 1999 consid. 3, pag.,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pag.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(cfr.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STF 8C_12/2019 del 4 marzo 2019 consid. 3; STF 8C_160/2012 del 13 giugno 2012 consid. 2; RAMI 1992 U 142, pag.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Il diritto alle prestazioni assicurative presuppone pure l'esistenza di un nesso di causalità adeguata tra l’evento dannoso e il danno alla salute. In caso di danno alla salute fisica, il nesso di causalità adeguata è generalmente ammesso, dal momento in cui è accertata la causalità naturale (cfr. DTF 127 V 102 consid. 5b/bb p. 103). 2.5.   Nel caso in cui un preesistente stato degenerativo del rachide, sino a quel momento asintomatico, sia stato soltanto attivato, ma non causato, si è in presenza di un peggioramento transitorio . In questo caso, l’assicuratore contro gli infortuni è tenuto a fornire soltanto le prestazioni per la sindrome algica in relazione diretta con l’infortunio. Secondo le attuali conoscenze scientifiche, in caso di lombalgie e lombosciatalgie post-traumatiche, ci si può attendere che lo status quo sine venga raggiunto dopo 3-4 mesi. Un eventuale peggioramento direzionale va dimostrato radiologicamente e deve differenziarsi chiaramente da una progressione compatibile con l’età. In genere, in caso di contusioni, distorsioni o stiramenti della colonna vertebrale, il peggioramento transitorio può di regola ritenersi estinto dopo sei-nove mesi e, in presenza di alterazioni degenerative preesistenti, al più tardi trascorso un anno (cfr. STF 8C_102/2021 del 26 marzo 2021 consid. 6.3.1 e il riferimento ivi citato). È inoltre utile segnalare che, in una sentenza U 60/02 del 18 settembre 2002 consid. 2.2 , il TFA ha precisato che, nell'ambito dell'apprezzamento delle prove fondato sul criterio della verosimiglianza preponderante, possono essere presi in considerazione dei principi basati sull'esperienza medica, a condizione che essi riflettano l'opinione dominante. Sempre secondo l’Alta Corte, ciò deve valere in particolare per la dimostrazione del raggiungimento dello status quo sine : " Im Rahmen des Wahrscheinlichkeitsbeweises können durchaus medizinische Erfahrungssätze berücksichtigt werden, sofern sie der herrschenden Lehrmeinung entsprechen (vgl. BGE 126 V 189 Erw. 4c; RKUV 2000 Nr. U 363 S. 46 Erw. 3a). Dies hat insbesondere für den Nachweis des Status quo sine zu gelten, bei dem es sich um einen hypothetischen Zustand handelt, welcher sich häufig nur mit Erfahrungswerten bestimmen lässt. Dass es sich bei der zitierten Literatur um eine Publikation von SUVA-Ärzten handelt, steht einer Berücksichtigung nicht entgegen, zumal es sich im Wesentlichen um eine Zusammenstellung wissenschaftlicher Erkenntnisse und Lehrmeinungen handelt. " 2.6.   Nella concreta evenienza, dalle carte processuali emerge che l’assicuratore resistente ha negato dal 23 giugno 2019 il proprio obbligo a prestazioni dipendente dall’evento traumatico dell’aprile 2019, facendo capo al parere dei propri medici consulenti (cfr. doc. C). Con apprezzamento dell’8 settembre 2019, il dott. __________, spec. FMH in chirurgia ortopedica e traumatologia, ha rilevato che gli atti medici a quel momento a sua disposizione non documentavano alcun danno strutturale, fatta eccezione per delle escoriazioni all’avambraccio destro. A suo avviso, i disturbi dipendenti dai traumi contusivi riportati avevano una natura traumatica, precisato comunque che delle contusioni guariscono entro le 6-8 settimane (doc. M 11). Nel corso del mese di novembre 2019, l’amministrazione ha di nuovo interpellato il dott. __________, al quale è stata sottoposta la documentazione acquisita nel frattempo. Con apprezzamento del 10 novembre 2019, lo specialista si è in sostanza riconfermato nella sua precedente presa di posizione, e meglio status quo ante raggiunto il 23 giugno 2019, a distanza di 8 settimane dal trauma (doc. M 15, p. 3: “Die VT erlitt somit am 28.4.2019 multiple Kontusionen, diese sind unfallkausal; ausser Schürfungen am Vorderarm sind keine unfallkausalen strukturellen Körperschädigungen nachgewiesen. Die Kontusionen sind nach 8 Wochen ausgeheilt, St. quo ante somit erreicht am 23.6.2019. Die übrigen noch vorhandenen, teilweise ausserhalb der von den Kontusionen betroffenen Körpergebieten gelegenen Beschwerden sind mit überwiegender Wahrscheinlichkeit unfallfremd und krankheitsbedingt.”; in questo senso, si veda pure la sua presa di posizione del 20 dicembre 2019 – doc. M 17). Con referto del 2 gennaio 2020, il dott. __________, medico fiduciario dell’assicuratore contro le malattie della ricorrente (__________), ha criticato le conclusioni a cui è pervenuto il medico fiduciario dell'amministrazione, in quanto “… esse non prendono in considerazione le dichiarazioni dei 3 medici sopraccitati (i dottori __________, __________ e __________, n.d.r.) che hanno invece visitato e preso in cura la paziente. In conformità alla dottrina medica dominante, dopo traumi del genere, soprattutto riguardo la colonna lombosacrale, lo stato anteriore può, di regola, considerarsi ristabilito trascorsi alcuni mesi (e non 6/8 settimane) a contare dall’evento traumatico, come se l’infortunio non fosse mai sopraggiunto. I disturbi denunciati dalla signora __________ sono a mio avviso non trovarsi più in nesso di causalità naturale con l’evento traumatico dell’aprile 2018, non prima di 4 mesi dal giorno dell’infortunio, in quanto dopo tale termine l’infortunio non ha più costituito la causa naturale ed adeguata del danno alla salute, in assenza di preesistenti alterazioni degenerative precedentemente descritte che in effetti non giustificherebbero tempi di guarigione oltre 4 mesi. La dinamica dell’evento inoltre (caduta scendendo le scale) è da ritenere causa adeguata di un tale effetto, essendo idoneo a provocare un effetto come quello che si è prodotto, sicché il suo verificarsi appare in linea generale propiziato dall’evento in questione e a giustificarne almeno 4 mesi di guarigione.” (allegato al doc. 12). Il 9 gennaio 2020, l’assicurata è stata sottoposta a una RMN, come pure ad accertamenti radiologici della colonna lombare, esami che hanno evidenziato la presenza di lievi alterazioni degenerative, in parte compatibili con l’età, in particolare a livello di L3-S1 con discopatie L3-S1 e di una fissura dell’anello intervertebrale L4-L5 con piccola ernia paramediana senza elementi a favore di una patologia interessante le strutture nervose (nessun indizio per una significativa compressione dei nervi oppure per una stenosi del canale spinale) (cfr. doc. 24.3, p. 2). Prima di procedere all’emanazione della decisione su opposizione impugnata, l’CO 1 ha ancora sottoposto la pratica al dott. __________, spec. FMH in chirurgia ortopedica e traumatologia. Egli ha affermato di condividere il parere del dott. __________ secondo cui le conseguenze di una contusione guariscono di regola entro le 8 settimane. Inoltre, siccome la RMN non ha mostrato alcun ematoma o lesione ossea a livello del coccige, del sacro o dell’osso pubico, una cura più lunga non sarebbe giustificata. Considerate le preesistenti lievi alterazioni degenerative, l’infortunio potrebbe anche aver provocato un peggioramento transitorio di questo stato preesistente con lo status quo sine raggiunto dopo 8 settimane. D’altro canto, secondo il consulente dell’CO 1, la rottura dell’anello fibroso non è stata causata dall’infortunio, a fronte della presenza di degenerazioni preesistenti nella forma di spondilartrosi. Il noto esame di RMN non ha mostrato alcuna lesione d’accompagnamento, quale una lesione muscolare o un edema osseo/ematoma, che potrebbe giustificare un trauma atto a provocare un’ernia del disco. Inoltre, i dolori gluteali insorti dopo la caduta dalle scale parlano a favore di un trauma assiale alla colonna vertebrale piuttosto che longitudinale. Dal profilo biomeccanico, ciò non è suscettibile di provocare un’ernia discale, traumi assiali causano fratture da impressione. Un’ernia discale traumatica necessita di una contusione longitudinale, la quale deve mostrare all’esame radiologico delle lesioni d’accompagnamento. Infine, invitato a pronunciarsi in merito all’apprezzamento del dott. __________, il dott. __________ ha dichiarato di non essere a conoscenza del principio dottrinale da lui evocato, precisando però che, in caso di trauma cervicale in iperestensione/flessione, è usuale, in presenza di alterazioni degenerative preesistenti, fissare lo status quo a distanza di 3, 6 o 9 mesi. Nel caso concreto, la caduta non ha causato alcun danno strutturale necessitante di cure prolungate. Il dott. __________ ha inoltre respinto la critica sollevata dal fiduciario dell’__________ secondo la quale il dott. __________ non avrebbe considerato il parere dei medici curanti. Infatti, nei suoi apprezzamenti agli atti, quest’ultimo ha menzionato i loro rapporti, evidenziando come non abbiano refertato o curato alcuna lesione strutturale. Essi hanno trattato unicamente dei dolori muscolari che, secondo il dott. __________ del Centro per paraplegici di __________, non correlano con i reperti radiologici (doc. M 19). 2.7.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a medici esterni all’amministrazione o a servizi specializzati indipendenti in ossequio alla procedura di cui all’art. 44 LPGA, esse godono di piena forza probatoria, a condizione che non esistano indizi concreti che ne mettano in dubbio l’affidabilità (cfr. STF 8C_839/2016 del 12 aprile 2017 consid. 3.2 e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2.8.   Chiamata a pronunciarsi nella concreta evenienza, questa Corte constata innanzitutto come nessuno pretenda che i reperti evidenziati grazie agli accertamenti radio-strumentali compiuti, in particolare la piccola ernia discale L4-L5, siano stati causati (in senso stretto) dalla caduta dalle scale dell’aprile 2019, né che quest’ultimo evento abbia peggiorato direzionalmente (in maniera duratura) il preesistente stato morboso. Del resto, il ricorrente pretende aver diritto alle indennità giornaliere, in misura del 100% rispettivamente del 50%, soltanto sino al 25 agosto 2019, trascorsi circa quattro mesi dall’evento infortunistico, conformemente quindi a quanto indicato dal dott. __________ nel suo rapporto del 2 gennaio 2020 (cfr. allegato al doc. 12: “I disturbi denunciati dalla signora __________ sono a mio avviso non trovarsi più in nesso di causalità naturale con l’evento traumatico dell’aprile 2018, non prima di 4 mesi dal giorno dell’infortunio …” – il corsivo è del redattore). In questa misura, il TCA ritiene dunque di poter condividere il parere espresso dai medici fiduciari dell’amministrazione, secondo i quali il sinistro assicurato non ha causato alcun danno strutturale alla colonna vertebrale (cfr. supra , consid. 2.4.). Secondo i dottori __________ e __________, i postumi della caduta dell’aprile 2019, e meglio gli effetti delle contusioni riportate in quell’occasione, si sarebbero completamente esauriti trascorse 8 settimane dall’evento medesimo. In proposito, il TCA osserva che, cadendo all’indietro dalle scale, è verosimile che anche il rachide lombo-sacrale dell’assicurata sia rimasto coinvolto, così come del resto si evince dall’annuncio d’infortunio del 29 aprile 2019 (cfr. doc. 1). Ora, da un esame della giurisprudenza federale, riguardante delle fattispecie analoghe a quella sub judice (caduta dalla propria altezza con contusione della colonna vertebrale senza danno strutturale e conseguente peggioramento transitorio del preesistente stato morboso), emerge che l’estinzione del diritto alle prestazioni è stata stabilita non prima di tre mesi dall’evento assicurato, e ciò proprio in considerazione della giurisprudenza federale citata al considerando 2.5. del presente giudizio (la stessa che è stata evocata dal dott. __________ nel suo apprezzamento del 2 gennaio 2020) (cfr., ad esempio, la STF 8C_517/2019 del 26 settembre 2019 consid. 5.1 [estinzione del nesso di causalità naturale intervenuta a distanza di tre mesi dal sinistro], la STF 8C_761/2017 del 5 dicembre 2017 consid. 3 e 5.2.3 [estinzione intervenuta a distanza di sei mesi], la STF 8C_601/2011 del 9 gennaio 2012 consid. 4.2 [estinzione intervenuta a distanza di un anno] e la STF U 7/07 del 9 gennaio 2008 [estinzione intervenuta pure a distanza di un anno]). Alla luce di quanto precede, questo Tribunale non può confermare la decisione su opposizione impugnata, mediante la quale il nesso di causalità naturale è stato dichiarato estinto a distanza di soli due mesi dall’infortunio. Tale soluzione si giustifica tanto più che uno degli specialisti consultati dall’CO 1 ha dichiarato, sorprendentemente, di non conoscere i principi elaborati dalla dottrina medica dominante (e fatti propri dal Tribunale federale) in materia di traumi vertebrali (cfr. doc. M 19). Tutto ben considerato, nel caso concreto, emergono dunque elementi suscettibili di generare dei dubbi, perlomeno lievi, circa l’affidabilità dei pareri sui quali l’amministrazione ha fondato la propria, dubbi che inducono questa Corte a scostarsene (per un caso in cui il TF ha annullato il giudizio cantonale e rinviato la causa per nuova decisione, ritenendo che i referti agli atti dei medici curanti dell’assicurato fossero atti a suscitare un, almeno minimo, dubbio circa la pertinenza del parere espresso dal medico fiduciario a proposito della capacità lavorativa, si veda la STF 8C_370/2017 del 15 gennaio 2018 consid. 3.3.3). 2.9.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consid. 5.2 -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In una sentenza 8C_412/2019 del 9 luglio 2020 consid. 5.4, la Corte federale ha rinviato la causa all’ 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(STF 8C_412/2019, consid. 5.4.) (si veda pure la STF 8C_697/2019, 8C_698/2019 del 9 novembre 2020 consid. 4.1). Nella presente fattispecie, il TCA ritiene che siano soddisfatti i presupposti per un rinvio degli atti all’istituto convenuto (cfr. STF 8C_59/2011 del 10 agosto 2011 e DTF 135 V 465), già per il fatto che esso ha fondato la decisione impugnata sul solo parere dei propri medici consulenti. P er le ragioni già esposte al considerando 2.8. , si giustifica pertanto l’annullamento della decisione su opposizione impugnata e il rinvio degli atti all’assicuratore resistente affinché disponga un approfondimento peritale esterno (art. 44 LPGA) volto a definire fino a quando i disturbi denunciati dall’assicurata hanno costituito una conseguenza naturale dell’infortunio del mese di aprile 2019. In seguito, facendo capo alle risultanze dell’accertamento esperito, l’amministrazione si pronuncerà di nuovo in merito al diritto alle prestazioni dal profilo materiale e temporale. 2.10.   Visto l’esito del ricorso (il rinvio con esito aperto equivale a piena vittoria, cfr., da ultimo, la STF 8C_859/2018 del 26 novembre 2018 consid. 5 con rinvio a DTF 137 V 210 consid. 7.1 pag. 271 e riferimento), l’CO 1 verserà all’insorgente, rappresentato da un avvocato, l’importo fr. 2'500 (IVA inclusa) a titolo d’indennità per ripetibili. 2.11.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pag. 1303 e seguenti, pag. 1334: “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 ”). Secondo l’art. 82a LPGA (Disposizione transitoria, cfr. RU 2021 358), ai ricorsi pendenti dinanzi al tribunale di primo grado al momento dell’entrata in vigore della modifica del 21 giugno 2019 si applica il diritto anteriore. In concreto, il ricorso è del 30 aprile 2021 per cui si applica la nuova disposizione legale. Trattandosi di prestazioni LAINF, il legislatore non ha previsto di prelevare le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