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35.2020.78 vom 8. März 2021</w:t>
      </w:r>
    </w:p>
    <w:p>
      <w:r>
        <w:t>TI Tribunale d'appello, 2021-03-08, IT</w:t>
      </w:r>
    </w:p>
    <w:p>
      <w:r>
        <w:rPr>
          <w:b/>
        </w:rPr>
        <w:t xml:space="preserve">Quelle: </w:t>
      </w:r>
      <w:r>
        <w:t>https://mcp.opencaselaw.ch/entscheid/ti_gerichte_35.2020.78</w:t>
      </w:r>
    </w:p>
    <w:p>
      <w:r>
        <w:t>FR: TI_GERICHTE 35.2020.78 du 8 mars 2021</w:t>
      </w:r>
    </w:p>
    <w:p>
      <w:r>
        <w:t>IT: TI_GERICHTE 35.2020.78 del 8 marzo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In base al tenore della decisione formale del 21 ottobre 2019, la soppressione del diritto alle prestazioni di corta durata è avvenuta in applicazione dell’art. 19 cpv. 1 LAINF (cfr. doc. A 108, p. 1). Il TCA è quindi chiamato in primo luogo a esaminare se l’assicuratore resistente era legittimato a dichiarare stabilizzate dal luglio 2019 le condizioni di salute infortunistiche dell’assicurata, oppure no. Nell’affermativa, si tratterà di valutare se la CO 1 ha correttamente ritenuto che la ricorrente avesse ritrovato una piena abilità lavorativa nella sua abituale professione, negandole perciò il diritto a una rendita d’invalidità. 2.3.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Se un miglioramento non è più possibile, la cura termina e l’assicurato può pretendere una rendita d’invalidità (sempre che presenti un’incapacità di guadagno del 10% almeno). Una volta terminata la cura medica, delle misure terapeutiche possono essere assunte soltanto alle condizioni di cui all’art. 21 LAINF e soltanto se l’assicurato è stato posto al beneficio di una rendita. Se ciò non è il caso, spetta all’assicurazione contro le malattie prendere a proprio carico il trattamento (cfr. STF 8C_50/2018 del 20 luglio 2018 e riferimenti ivi menzionati).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(per un caso recente di applicazione di questa giurisprudenza, si veda la STF 8C_620/2020 del 3 febbraio 2021 consid. 2.4).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2.4.   Nella concreta evenienza, la decisione dell’CO 1 di ritenere che non vi fossero più provvedimenti terapeutici suscettibili di migliorare notevolmente le condizioni di salute infortunistiche dell’insorgente, risulta essenzialmente fondata sul parere del proprio consulente medico. In effetti, a margine della visita di chiusura del 26 giugno 2019, il dott. __________, spec. FMH in chirurgia ortopedica e traumatologia, dopo aver ammesso che i “disturbi oggettivabili e plausibili” interessanti l’arto inferiore sinistro costituivano sicuramente ancora una conseguenza naturale dell’infortunio del dicembre 2017 ed evidenziato però l’esistenza di “chiare discrepanze tra i riferiti disturbi ed impedimenti soggettivi e l’esame oggettivo”, ha dichiarato che “… ulteriori cure specifiche molto probabilmente al momento non porteranno a un significativo miglioramento della situazione postinfortunistica. Ritengo un’artroscopia della tibiotarsica sinistra con débridement anteriore non indicata per risultato postoperatorio troppo incerto. Attualmente un’artrodesi o una protesi della tibiotarsica sinistra non sono medicalmente indicate per assenza di rilevante artrosi” e, ancora, che “ per le sole conseguenze infortunistiche in relazione causale con l’infortunio del 24.12.2017 ulteriori trattamenti specifici non sono più indicati e consiglio di terminare le prestazioni assicurative (salvo eventuale infiltrazione intraarticolare della tibiotarsica sinistra) a partire da subito.” (doc. M 61, p. 7 – il corsivo è del redattore). Prima di procedere all’emanazione della decisione su opposizione impugnata, l’amministrazione ha interpellato il dott. __________, spec. FMH in chirurgia, per una presa di posizione basata sugli atti. Con apprezzamento del 25 maggio 2020, il medico fiduciario ha affermato che non sarebbe “… necessariamente indicata un’operazione. Da una cheilectomia operatoria il dott. __________ non si attende alcun miglioramento considerata la personalità dell’assicurata, in particolare poiché giudica fortemente esagerati i disturbi soggettivi da lei indicati, avendo potuto osservare che l’assicurata riusciva a camminare agilmente e senza problemi con il suo cagnolino sull’acciottolato ticinese. (…). Sulla base del modello di comportamento dell’assicurata oggettivato dal dott. __________, confermo la sua valutazione nella perizia del 20 agosto 2019 e al momento attuale ritengo obsoleta la cheilectomia da me promossa . Pertanto il caso può essere chiuso come programmato accordando il danno dell’integrità fisica.” (doc. 68 – il corsivo è del redattore). Questo Tribunale constata che, successivamente all’intervento di AMO eseguito il 5 aprile 2019 (doc. M 49), altri specialisti hanno avuto modo di pronunciarsi in merito all’ulteriore procedere terapeutico. Il 3 luglio 2019, l’assicurata è stata visitata dal dott. __________, spec. FMH in chirurgia ortopedica e traumatologia, il quale, a fronte dei dolori e delle limitazioni funzionali ancora denunciate dalla ricorrente, ha disposto l’esecuzione di una risonanza magnetica (doc. M 56). L’accertamento in questione, effettuato il 4 luglio 2019, ha mostrato un lieve edema osseo residuo nel triangolo di Volkmann che risulta consolidato con uno scalino intra-articolare, possibile punto di partenza dell’irritazione (doc. M 58). In occasione del consulto del 18 luglio 2019 presso la Clinica di traumatologia dell’Ospedale universitario di __________ (__________), il Primario PD dott. __________ ha rilevato che la rimozione del materiale di osteosintesi non ha consentito di migliorare né l’articolarità né la sintomatologia algica. Stante ciò, egli ha consigliato d’infiltrare l’articolazione tibio-tarsica per valutare i disturbi e l’eziologia dei dolori. In caso di esito positivo, si tratterebbe in primo luogo di eliminare lo sperone osseo pretibiale per migliorare la mobilità e i dolori. Successivamente, qualora la sintomatologia dolorosa dovesse persistere e aumentare, entrerebbe in linea di conto un’artrodesi articolare (doc. M 60). Con referto del 31 luglio 2019, il dott. __________ ha fatto proprie le indicazioni fornite dai sanitari zurighesi e ha chiesto all’CO 1 il benestare per procedere all’infiltrazione eco-guidata dell’articolazione tibio-tarsica (doc. M 59). In data 20 novembre 2019, lo stesso medico curante specialista ha riferito che l’infiltrazione diagnostica eseguita nel frattempo aveva fornito un “ottimo risultato” e ha pertanto postulato che l’assicuratore potesse autorizzare l’esecuzione di un intervento artroscopico di sinovialectomia anteriore, eventualmente di cheilectomia e valutazione dello strato cartilagineo delle strutture talare e tibiale (doc. 64), autorizzazione che l’CO 1 ha però negato. 2.5.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 ha pure loro riconosciuto pieno valore probante, fintantoché non vi sono degli indizi concreti che facciano dubitare della loro attendibilità (cfr. STF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 N el caso di specie, questa Corte non può confermare la decisione su opposizione impugnata che ha dichiarato stabilizzato dal 1° luglio 2019 lo stato di salute infortunistico dell’assicurata (ponendo perciò fine al versamento delle prestazioni di corta durata con valutazione del diritto alle prestazioni di lunga durata). In effetti, in merito alla questione di sapere se nel luglio 2019 vi fossero ancora dei provvedimenti terapeutici suscettibili di migliorare notevolmente le condizioni di salute, agli atti figurano referti contraddittori – da una parte il rapporto relativo alla visita di chiusura eseguita dal dott. __________ e l’apprezzamento 25 maggio 2020 del dott. __________ (il quale non ha fatto altro che allinearsi acriticamente a quanto ritenuto dal consulente medico, senza nemmeno tentare di confrontarsi con le proposte terapeutiche formulate dagli specialisti consultati privatamente dalla ricorrente), dall’altra i referti elaborati dai dottori __________ e __________ - che non consentono al TCA di decidere, con la necessaria tranquillità, in un senso oppure nell’altro. Per quanto riguarda in particolare la pretesa discrepanza tra disturbi denunciati e stato oggettivabile a livello dell’estremità inferiore sinistra, è utile segnalare che, interpellato in merito dall’amministrazione, il PD __________ aveva dichiarato che, sebbene l’assicurata presentasse una particolare percezione del dolore, i disturbi denunciati erano spiegabili con l’infortunio e con gli esiti delle operazioni subite (cfr. doc. M 46). D’altro canto, sempre secondo il Primario appena citato, quella riportata dall’insorgente è una lesione grave e, secondo l’esperienza, la maggioranza dei pazienti non ritrova il suo stato anteriore (cfr. doc. M 36).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nel caso concreto, emergono dunque elementi suscettibili di generare dei dubbi, perlomeno lievi, circa l’affidabilità dei pareri sui quali l’amministrazione ha fondato la decisione di considerare stabilizzato lo stato di salute infortunistico, dubbi che inducono questa Corte a scostarsene (per un caso in cui il TF ha annullato il giudizio cantonale e rinviato la causa per nuova decisione, ritenendo che i referti agli atti dei medici curanti dell’assicurato fossero atti a suscitare un, almeno minimo, dubbio circa la pertinenza del parere espresso dal medico fiduciario a proposito della capacità lavorativa, si veda la STF 8C_370/2017 del 15 gennaio 2018 consid. 3.3.3).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ha fondato la decisione impugnata sul solo parere dei propri fiduciari. P er le ragioni già esposte al considerando 2.6. , si giustifica pertanto l’annullamento della decisione su opposizione impugnata e il rinvio degli atti all’assicuratore resistente affinché disponga un approfondimento peritale esterno (art. 44 LPGA) volto innanzitutto ad accertare quando lo stato di salute infortunistico dell’assicurata si è stabilizzato ai sensi dell’art. 19 cpv. 1 LAINF. In seguito, facendo capo alle risultanze dell’accertamento esperito, l’amministrazione si pronuncerà di nuovo in merito al diritto alle prestazioni dal profilo materiale e temporale. 2.8.   Visto l’esito del ricorso (il rinvio con esito aperto equivale a piena vittoria, cfr., da ultimo, la STF 8C_859/2018 del 26 novembre 2018 consid. 5 con rinvio a DTF 137 V 210 consid. 7.1 pag. 271 e riferimento), l’CO 1 verserà all’insorgente, rappresentata da un avvocato,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