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35.2020.39 vom 19. Oktober 2020</w:t>
      </w:r>
    </w:p>
    <w:p>
      <w:r>
        <w:t>TI Tribunale d'appello, 2020-10-19, IT</w:t>
      </w:r>
    </w:p>
    <w:p>
      <w:r>
        <w:rPr>
          <w:b/>
        </w:rPr>
        <w:t xml:space="preserve">Quelle: </w:t>
      </w:r>
      <w:r>
        <w:t>https://mcp.opencaselaw.ch/entscheid/ti_gerichte_35.2020.39</w:t>
      </w:r>
    </w:p>
    <w:p>
      <w:r>
        <w:t>FR: TI_GERICHTE 35.2020.39 du 19 octobre 2020</w:t>
      </w:r>
    </w:p>
    <w:p>
      <w:r>
        <w:t>IT: TI_GERICHTE 35.2020.39 del 19 ottobre 2020</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Litigiosa è la questione di sapere se la CO 1 era legittimata a negare la propria responsabilità a proposito dell’evento occorso all’assicurata il 19 maggio 2019, oppure no. 2.3.   Secondo l’art. 6 cpv. 1 LAINF, per quanto non previsto altrimenti dalla legge, le prestazioni assicurative sono effettuate in caso d’infortuni professionali, d’infortuni non professionali e di malattie professionali. Il Consiglio federale può includere nell’assicurazione le lesioni corporali parificabili ai postumi d’infortunio (cpv. 2). 2.4.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2.5.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129 V 402 consid. 2.1,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lo svolgimento naturale del movimento corporeo è influenzato da un impedimento “non programmato”, legato all’ambiente esterno. In caso di movimento scombinato, l’esistenza del fattore esterno deve essere ammessa poiché il fattore esterno – la modifica tra il corpo e l’ambiente esterno – costituisce allo stesso tempo il fattore straordinario in ragione dello svolgimento non programmato del movimento (DTF 130 V 117 consid. 2.1). Costituiscono ad esempio dei fattori esterni straordinari, il fatto d’inciampare, di scivolare o di urtare un oggetto (RAMI 2004 U 502 p. 184, RAMI 1999 U 345 p. 422). Laddove la lesione consiste in un danno corporeo interno, che potrebbe insorgere anche a seguito di una malattia, il movimento scombinato deve apparirne come la causa diretta in considerazione di circostanze particolarmente evidenti. Un infortunio si manifesta di regola mediante una lesione percettibile dall’esterno. Se ciò non è il caso, è più verosimile che il danno sia di origine morbosa (STF 8C_693/2010 del 25 marzo 2011 consid. 5.2). 2.6.   Giusta l’art. 6 cpv. 2 LAINF, introdotto nel quadro della revisione della Legge federale sull’assicurazione contro gli infortuni, entrata in vigore il 1° gennaio 2017, applicabile al caso di specie visto che l’evento annunciato dall’interessato è accaduto il 19 maggio 2019,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In una sentenza di principio 8C_22/2019 del 24 settembre 2019, pubblicata in DTF 146 V 51, il Tribunale federale, avuto riguardo all’applicazione dell’art. 6 cpv. 2 LAINF, ha innanzitutto stabilito che se vi è stato un infortunio ex art. 4 LPGA e l’assicurato ha riportato una lesione corporale figurante nell’elenco, l’assicuratore è tenuto a corrispondere le prestazioni assicurative in base all’art. 6 cpv. 1 LAINF. Nel caso in cui, invece, non è accaduto un infortunio ai sensi di legge, ma l’assicurato presenta, comunque, una lesione corporale giusta l’art. 6 cpv. 2 LAINF, il caso deve essere esaminato dal profilo di quest’ultima disposizione (consid. 9.1). 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 Tale onere probatorio rende, comunque, necessario distinguere tra una lesione corporale parificata di tipo infortunistico (che deve essere assunta dall'assicurazione contro gli infortuni) ed una lesione corporale figurante nella lista, ma causata da usura e malattia (a carico dell’assicuratore contro le malattie). L’apporto della prova liberatoria presuppone che, nell’ambito dell’obbligo di accertamento ex art. 43 cpv. 1 LPGA, ricevuta la notifica relativa ad una lesione parificata ad un infortunio (art. 6 cpv. 2 lett. a-h LAINF), l’assicuratore chiarisca le circostanze in cui essa si è verificata. Occorre dunque accertare i dettagli relativi sia alla situazione anteriore, che alla prima comparsa dei disturbi lamentati dall’assicurato e ponderare, dal punto di vista medico, gli elementi che depongono in favore, o a sfavore, di un’origine della lesione dovuta all’usura o alla malattia ed è in tal senso che la questione a sapere se ha avuto luogo un evento iniziale riconoscibile e identificabile continua ad essere determinante al fine di circoscrivere l'obbligo prestativo dell'assicuratore contro gli infortuni rispetto a quello dell'assicuratore contro le malattie. Se lo spettro delle possibili cause è costituito esclusivamente da elementi che parlano a favore di un’usura o di una malattia, ne consegue inevitabilmente che è stata fornita la prova a discarico dell'assicuratore infortuni e non sono necessari ulteriori chiarimenti (consid. 8.6). La prova che una lesione corporale figurante nella lista è dovuta in maniera prevalente all'usura o a una malattia deve essere considerata fornita anche quando un assicuratore contro gli infortuni dimostra che un infortunio secondo l’art. 4 LPGA non è in nesso di causalità, nemmeno in minima misura, con la lesione in questione e non esistono indizi che una circostanza avvenuta dopo l'evento potrebbe costituirne una causa possibile (consid. 9.2). Sul tema, si veda pure la STF 8C_267/2019 del 30 ottobre 2019 consid. 6 e la STF 8C_169/2019 del 10 marzo 2020 consid. 5.4 e 5.5. 2.7.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 consid. 5b, 116 V 136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2.8.   Nella concreta evenienza, la dinamica dell’evento del 19 maggio 2019 è stata descritta dall’assicurata, rispondendo alle domande contenute nel questionario sottopostole dall’amministrazione (cfr. doc. A 8): " (…) Ero in guida di mia vettura in direzione di __________, a altezza di __________ su autostrada, ho fatto una frenata brusca per un veicolo davanti a me in avaria, per evitare incidente.” Alla questione di sapere quale era stata la causa dell’accaduto, RI 1 ha risposto: “La brusca frenata per evitare la collisione”. Ella ha infine precisato che non vi è stata alcuna collisione. Da notare che la versione dei fatti fornita dall’assicurata stessa in data 29 luglio 2019 (doc. A 8), corrisponde esattamente a quella dichiarata nell’annuncio d’infortunio del 17 luglio 2019 (doc. A 6). In queste condizioni, non possono essere ritenute rilevanti le indicazioni contenute nel “Modulo di documentazione per la prima consultazione dopo un trauma da accelerazione cranio-cervicale” compilato dal medico curante dell’insorgente (cfr. doc. M 4, in cui è stato riferito in particolare che l’assicurata avrebbe subito una collisione posteriore e che avrebbe urtato il capo contro il poggiatesta). Chiamata a pronunciarsi circa l’intervento, o meno, di un infortunio ai sensi di legge, questa Corte osserva che l’Alta Corte federale ha già avuto modo di decidere dei casi del tutto analoghi a quello sub judice . Ad esempio, in una sentenza U 349/99 del 3 agosto 2000, riguardante una fattispecie in cui un’assicurata aveva riportato un trauma in iperflessione del rachide cervicale dopo aver frenato bruscamente (senza collisione), il TFA, dopo aver ammesso l’intervento di un fattore esterno nella forma di forze deceleranti, ne ha negato il carattere straordinario, anche nel caso in cui si sia trattato di una frenata d’emergenza, precisando che i conducenti devono contare in ogni momento con l’apparizione di persone o di ostacoli imprevisti (“ Autofahrende jederzeit mit dem plötzlichen Auftauchen von Personen oder unvorhergesehenen Hindernissen zu rechnen haben ”). Questa giurisprudenza è stata in seguito più volte confermata (cfr., ad esempio, la STF K 136/06 del 18 gennaio 2008 consid. 4.3.2.1 e i riferimenti ivi menzionati, come pure la STF 8C_325/2008 del 17 dicembre 2008 consid. 2.2, in cui l’Alta Corte ha precisato che non si è in presenza di un infortunio nemmeno nel caso in cui la testa, dopo essere stata proiettata in avanti, batte contro il poggiatesta: “Dem Vorfall vom 27. Juni 1999 könnte somit nur dann Unfallcharakter zukommen, wenn der Anprall an die Kopfstütze, welchen die Beschwerdeführerin behauptet, während ihn das kantonale Gericht als nicht erwiesen ansieht, ein derartiges Zusatzgeschehen darstellen würde. Dies ist jedoch zu verneinen, denn im Anschluss an eine Vollbremsung kommt es keineswegs selten vor, dass die betroffene Person zunächst nach vorne und anschliessend nach hinten geworfen wird. Der Zweck der Kopfstütze besteht gerade darin, eine weitere Schleuderbewegung der Halswirbelsäule zu verhindern. Der Aufprall als solcher ist deshalb nicht ungewöhnlich. Das Eidgenössische Versicherungsgericht hat denn auch in einem vergleichbaren Fall ein Unfallereignis verneint (Urteil U 117/02 vom 9. Mai 2003 E. 2). Überdies ist zu berücksichtigen, dass aus der Bewegung der HWS resultierende Verletzungen nicht die Folge des Aufpralls auf der Kopfstütze, sondern bereits der vorangehenden Bewegung bilden würden.”, la STF 8C_436/2009 del 22 ottobre 2009 consid. 7.3.3 e la STF 8C_225/2019 del 20 agosto 2019 consid. 5.4). Alla luce di questi chiari principi giurisprudenziali, il TCA non può fare altro che negare nel caso di specie l’esistenza di un infortunio ex art. 4 LPGA e, in tale misura, confermare la decisione su opposizione impugnata. Non resta che da esaminare se il sinistro del maggio 2019 possa essere posto a carico dell’assicuratore resistente a titolo di lesione parificata ai postumi d’infortunio giusta l’art. 6 cpv. 2 LAINF, ciò che il rappresentante della ricorrente neppure pretende (cfr. doc. I). In questo contesto, si constata che, con rapporto del 13 luglio 2019, il dott. __________, spec. in ematologia e medicina generale, ha diagnosticato un colpo di frusta accompagnato da cervicalgie e brachialgie bilaterali (doc. M 3). Nel modulo di cui al doc. M 4, egli ha confermato la diagnosi di distorsione del rachide cervicale, con mancanza di lordosi cervicale. La ricorrente ha dunque indubbiamente riportato un trauma alla colonna cervicale, l’insorgenza di una lesione vertebrale, ai tendini, all’apparato legamentoso, ecc. non è tuttavia provata. Ora, il chiaro tenore letterale dell’art. 6 cpv. 2 LAINF vieta d’includere delle lesioni corporali la cui esistenza è soltanto presunta ma non dimostrata. In esito a quanto precede, assente una diagnosi rientrante dell’elenco esaustivo di cui all’art. 6 cpv. 2 LAINF, la responsabilità della CO 1 non può essere ritenuta impegnata neppure a titolo di lesione parificata ad infortunio. Il ricorso interposto da RI 1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