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35.2019.44 vom 12. Juni 2019</w:t>
      </w:r>
    </w:p>
    <w:p>
      <w:r>
        <w:t>TI Tribunale d'appello, 2019-06-12, IT</w:t>
      </w:r>
    </w:p>
    <w:p>
      <w:r>
        <w:rPr>
          <w:b/>
        </w:rPr>
        <w:t xml:space="preserve">Quelle: </w:t>
      </w:r>
      <w:r>
        <w:t>https://mcp.opencaselaw.ch/entscheid/ti_gerichte_35.2019.44</w:t>
      </w:r>
    </w:p>
    <w:p>
      <w:r>
        <w:t>FR: TI_GERICHTE 35.2019.44 du 12 juin 2019</w:t>
      </w:r>
    </w:p>
    <w:p>
      <w:r>
        <w:t>IT: TI_GERICHTE 35.2019.44 del 12 giugno 2019</w:t>
      </w:r>
    </w:p>
    <w:p>
      <w:pPr>
        <w:pStyle w:val="Heading2"/>
      </w:pPr>
      <w:r>
        <w:t>Regeste</w:t>
      </w:r>
    </w:p>
    <w:p>
      <w:r>
        <w:t>Stabilizzazione stato di salute infortunistico. Determinazione entità menomazione dell'integrità</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Litigiosa è la questione di sapere se la CO 1 era legittimata a porre fine al diritto alle prestazioni sanitarie dall’8 agosto 2018 e ad assegnare all’assicurata un’IMI del 15%, oppure no. 2.3. Diritto alle prestazioni sanitarie estinto dall’8 agosto 2018? 2.3.1.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L’Alta Corte ha inoltre precisato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2.3.2.   Nel caso di specie, dalle tavole processuali si evince che RI 1 presenta una piena capacità nella sua abituale attività professionale (cfr., ad esempio, il doc. ZM 114: “Non riferisce limitazioni o inabilità lavorativa nell’attività usuale.”), aspetto non contestato (cfr. doc. I). Stante ciò, le ulteriori cure termali e fisioterapiche pretese dalla ricorrente non possono avere lo scopo di migliorare sensibilmente il suo stato di salute infortunistico ai sensi della giurisprudenza citata al considerando 2.3.1. in fine. Se ne deduce pertanto che, in applicazione dell’art. 19 cpv. 1 LAINF, i relativi costi non possono essere posti a carico dell’assicuratore infortuni resistente. Del resto, non può neppure essere ignorato che dalla documentazione medica agli atti, anche da quella richiamata in sede di ricorso (in questo senso, si veda in particolare la certificazione del dott. __________: “le cure stazionarie annuali a __________ hanno finora permesso di stabilizzare la sintomatologia e limitare le riesacerbazioni dolorose acute .” – il corsivo è del redattore), emerge che le cure sanitarie in discussione sono volte a conservare lo stato di salute infortunistico, piuttosto che a migliorarlo notevolmente (per un caso in cui il Tribunale federale ha stabilito che dal proseguimento di sedute settimanali di fisioterapia, i cui costi erano stati assunti dall’assicuratore per più di 27 anni, non vi era da attendersi un miglioramento delle condizioni di salute dell’assicurato, si veda la STF 8C_50/2018 del 20 luglio 2018 consid. 2.2). Per completezza, va aggiunto che il diritto a ulteriori cure sanitarie non può essere fondato nemmeno sull’art. 21 cpv. 1 LAINF, in quanto quest’ultima disposizione torna applicabile soltanto a quell'assicurato che si trova al beneficio di una rendita d'invalidità ai sensi dell'art. 18 LAINF (cfr. STF 8C_81/2013 del 16 aprile 2013 consid. 3.2; A. Maurer, Schweizerisches Unfallversicherungsrecht, Berna 1985, p. 382 ss.; Ghélew, Ramelet, Ritter, op. cit., p. 112 s.; Messaggio del Consiglio federale per una legge federale sull'assicurazione contro gli infortuni del 18.8.1976, p. 55), ciò che non è il caso nella presente fattispecie. Infine, è utile precisare che l’assicurata avrebbe di nuovo diritto di percepire le prestazioni sanitarie, in caso di ricaduta o di conseguenze tardive dell’infortunio del 21 agosto 1987 (cfr. art. 11 OAINF). 2.4. Entità della menomazione dell’integrità. 2.4.1.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Commentaire da la loi sur l'assurance-accidents, Losanna 1992,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 ss.). Tuttavia, nella misura in cui esprimono unicamente valori indicativi, miranti a garantire la parità di trattamento di tutti gli assicurati, esse sono compatibili con l'annesso 3 all'OAINF (RAMI 1987 U 21 p. 329; DTF 113 V 219 consid. 2b; DTF 116 V 157 consid. 3a). 2.4.5.   Nella concreta evenienza, la CO 1 ha fondato la decisione di assegnare all’assicurata un’IMI del 15%, facendo capo al relativo apprezzamento espresso dal proprio medico fiduciario. In effetti, in occasione della visita di controllo dell’8 agosto 2018, il dott. __________, spec. FMH in medicina interna, dopo aver diagnosticato una persistente rigidità cervicale con ipertono muscolare e cefalee occipitali in diagnosi di sindrome cervicale spondilogena posttraumatica con discopatia C4-C5 e C5-C6 senza instabilità funzionale e con progressiva problematica degenerativa artrosica secondaria agli accertamenti del 1992, si è pronunciato nei seguenti termini a proposito della menomazione dell’integrità di cui è portatrice la ricorrente: " (…) L’assicurata tenuto in considerazione solo dei postumi infortunistici e indipendentemente dalla professione svolta, ha subito una durevole menomazione alla sua integrità fisica e/o psichica? Si . Se sì, qual è la percentuale secondo la scala LAINF relativa alle menomazioni all’integrità fisica? 15%. In analogia a osteocondrosi da 1 a 5 segmenti senza sintomatica radicolare con sintomatologia funzionale +++ come da tabella SUVA 7.2.” (doc. ZM 110) Con la propria impugnativa, RI 1 pretende di aver diritto a un’IMI del 20% almeno , rilevando che quella assegnatale dall’amministrazione non terrebbe adeguatamente conto della gravità delle problematiche di cui soffre, subordinatamente, volendo accettare l’analogia con l’osteocondrosi, sostenendo di non comprendere il motivo per il quale il medico fiduciario ha quantificato la menomazione in un 15%, anziché nel 20% previsto per tale danno alla salute dalla tabella 7.2 (cfr. doc. I). In corso di causa, l’istituto assicuratore ha interpellato il dott. __________, spec. FMH in ortopedia e traumatologia, consulente medico, al quale è stato chiesto di precisare la tabella INSAI applicabile al caso di specie per determinare l’entità della menomazione dell’integrità. Il sanitario ha dichiarato che lo stato dell’assicurata va classificato quale “osteocondrosi senza sintomatologia radicolare” ai sensi della tabella INSAI 7.2, ritenendo adeguato riconoscere un’indennità del 10% (scala funzionale del dolore ++) (doc. V 1). Chiamato ora a pronunciarsi su una questione di natura squisitamente medica, constatato che agli atti non figura alcuna divergente valutazione specialistica, questo Tribunale ritiene che l’apprezzamento della menomazione all’integrità espresso dal dott. __________, possa validamente costituire da fondamento al proprio giudizio. Del resto, essa risulta persino generosa alla luce del parere espresso in corso di causa dal dott. __________. In merito all’assunto ricorsuale secondo il quale risulterebbe incomprensibile l’assegnazione di un’IMI del 15% quando la tabella INSAI 7.2 prevede un’indennità del 20%, il TCA si limita a segnalare che la tabella in questione, in presenza di dolori di grado +++, prevede in realtà una forchetta compresa tra il 10 e il 20%. Il fatto che il dott. __________ abbia scelto il valore medio non è censurabile anche alla luce di quanto sostenuto dal collega __________. In conclusione, anche per quanto riguarda l’entità dell’IMI, il ricorso dell’assicurata non può dunque essere accolto. Stante quanto precede, può essere lasciata aperta la questione di sapere se, così come lo sostiene l’amministrazione, la decisione formale del 17 agosto 2018 è o meno cresciuta in giudicato su tale aspetto, vista la (pretesa) assenza di contestazione in sede di opposizione. 2.5. C on l’emanazione del presente giudizio, la domanda tendente alla concessione dell’effetto sospensivo del ricorso è divenuta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