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35.2019.21 vom 18. September 2019</w:t>
      </w:r>
    </w:p>
    <w:p>
      <w:r>
        <w:t>TI Tribunale d'appello, 2019-09-18, IT</w:t>
      </w:r>
    </w:p>
    <w:p>
      <w:r>
        <w:rPr>
          <w:b/>
        </w:rPr>
        <w:t xml:space="preserve">Quelle: </w:t>
      </w:r>
      <w:r>
        <w:t>https://mcp.opencaselaw.ch/entscheid/ti_gerichte_35.2019.21</w:t>
      </w:r>
    </w:p>
    <w:p>
      <w:r>
        <w:t>FR: TI_GERICHTE 35.2019.21 du 18 septembre 2019</w:t>
      </w:r>
    </w:p>
    <w:p>
      <w:r>
        <w:t>IT: TI_GERICHTE 35.2019.21 del 18 settembre 2019</w:t>
      </w:r>
    </w:p>
    <w:p>
      <w:pPr>
        <w:pStyle w:val="Heading2"/>
      </w:pPr>
      <w:r>
        <w:t>Regeste</w:t>
      </w:r>
    </w:p>
    <w:p>
      <w:r>
        <w:t>Determinazione del diritto alla rendita d'invalidità. Esistenza di dubbi, perlomeno lievi, a proposito della valutazione dell'esigibilità lavorativa espressa dal medico interno all'amministrazione. Rinvio atti per esecuzione di una perizia esterna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della lite è circoscritto alla questione di sapere se la CO 1 era legittimata a negare all’assicurato il diritto a una rendita d’invalidità, oppure no.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   Nel caso concreto, litigiosa è innanzitutto la valutazione dell’ esigibilità lavorativa . Secondo l’istituto assicuratore convenuto, in base al parere del proprio medico fiduciario, RI 1 sarebbe da ritenere completamente abile al lavoro in attività sostitutive adeguate (cfr. doc. 186, p. 9: “Ora, il consulente medico dell’assicuratore LAINF è del parere – in ragione di un tasso d’occupazione del 100% - che l’esercizio di una nuova attività lucrativa (attività leggera) sia esigibile.”). Secondo il ricorrente, invece, la sua abilità lavorativa risulterebbe limitata anche in attività alternative a quella abituale di ausiliario di economia domestica, e ciò facendo capo principalmente a quanto attestato dal Prof. dott. __________ nelle sue certificazioni agli atti (cfr. doc. I). Il TCA constata che la decisione di rifiuto di rendita emanata dalla CO 1 trova il proprio fondamento, per quanto riguarda l’apprezzamento dell’esigibilità lavorativa, nel rapporto del dott. __________, spec. FMH in chirurgia ortopedica, relativo alla visita di controllo del 18 maggio 2018. In quell’occasione - dopo aver chiarito che il danno alla salute infortunistico è circoscritto ai soli disturbi localizzati al ginocchio sinistro (la problematica al ginocchio destro è invece stata ritenuta di origine extra-infortunistica) -, il fiduciario si è pronunciato sull’esigibilità lavorativa nei seguenti termini: " (…) Con riferimento al quadro clinico riscontrato riferibile all’evento del 3.4.2009, il signor RI 1 risulterebbe essere abile al lavoro in misura completa nello svolgimento di un’attività leggera, prevalentemente sedentaria, con possibilità di cambiamento regolare, rispettivamente di libera scelta della posizione al di sotto del piano di lavoro, senza necessità di gestione di una pedaliera, senza esposizione diretta a sorgenti di aria condizionata, rispettivamente a cambiamenti frequenti o repentini della temperatura o del grado di umidità ambiente.” (doc. 175, p. 10) Il dott. __________ si è pure pronunciato in merito al parere del medico curante specialista, secondo il quale il ricorrente presenterebbe un’abilità lavorativa limitata anche in professioni sostitutive più adeguate: " (…) Considerando ambedue le ginocchia, quello destro di pertinenza assicurativa non infortunistica, nei rapporti del 20.10.2017 e 3.5.2018 il dr. __________ riteneva il signor RI 1 abile al lavoro nella misura massima del 50% anche nello svolgimento di attività più leggere. Le affermazioni del dr. __________ possono essere condivise tutt’al più nello svolgimento di attività in posizione eretta, in considerazione delle ridotte potenzialità di compensazione dell’arto inferiore destro in presenza di una gonartrosi di entità attualmente minore rispetto alla sinistra. Le affermazioni del dr. __________ devono per contro essere relativizzate, anche considerando i problemi ad ambedue le ginocchia, nello svolgimento di attività prettamente, rispettivamente prevalentemente sedentarie, con possibilità di cambiamento della posizione delle gambe al di sotto del piano di lavoro e senza necessità di gestione di una pedaliera.” (doc. 175, p. 8) Con referto del 18 settembre 2018, il Prof. dott. __________, spec. FMH in chirurgia ortopedica e traumatologia, ha formulato la seguente valutazione della capacità/esigibilità lavorativa dell’insorgente: " (…) Il signor RI 1 presenta una gonartrosi bilaterale che lo limita fortemente nelle attività della vita quotidiana. Ha provato a più riprese di riprendere il lavoro di ausiliario di pulizia in maniera completa ma benché tale occupazione sia globalmente di tipo leggera non riesce a lavorare più del 50%. Non concordo dunque con la recente decisione dell’CO 1 in quanto anche in un ipotetico lavoro di tipo leggero il paziente non potrebbe lavorare al 100% ma al massimo al 50%. Andrebbe poi chiarito in che percentuale il ginocchio sinistro è responsabile di tale limitazione e in che percentuale il ginocchio destro ma da un punto di vista medico la situazione del ginocchio sinistro è chiaramente più compromessa. Ribadisco dunque che l’attuale occupazione del paziente è già di tipo relativamente leggero e che non esistono a mio avviso realisticamente delle occupazioni nelle quali il paziente possa essere abile al 100%.” (doc. 180) Con apprezzamento del 27 novembre 2018, il consulente medico della CO 1 ha criticamente commentato nei seguenti termini il contenuto della certificazione del dott. __________: " (…) Il rapporto del dr. __________ del 17.9.2018 non apporta nuovi elementi di giudizio atti a invalidare le considerazioni espresse nel rapporto del 27.7.2018. Esso si limita in effetti a ribadire in maniera generica quanto già affermato nei rapporti del 20.10.2017 e 3.5.2018. (…). Nei diversi rapporti il dr. __________ non fornisce alcuna motivazione medica al fatto di ritenere non poter entrare in linea di conto una capacità lavorativa superiore al 50% neppure nello svolgimento di attività che non comportano dei carichi agli arti inferiori, il ginocchio sinistro in particolare per quanto attiene agli eventi infortunistici di pertinenza CO 1. La gonartrosi destra risulta in effetti essere riconducibile a un evento traumatico distorsivo avvenuto nel 2000 in __________, con successivi interventi dapprima di meniscectomia mediale, in seguito di plastica del legamento crociato anteriore. Vedi in questo contesto anche il tenore della decisione __________ del 28.2.2006. Nel rapporto del 27.7.2018 la capacità lavorativa completa viene ritenuta limitatamente ai postumi di pertinenza CO 1 riconducibili agli eventi infortunistici del 3.4.2009, nello svolgimento di attività adatte che rispettano le limitazioni ritenute: “attività prevalentemente/prettamente sedentarie, con possibilità di libera scelta, rispettivamente di cambiamento regolare della posizione della gamba sinistra al di sotto del piano di lavoro, senza esposizione a sorgenti dirette di aria condizionata, rispettivamente a dei cambiamenti frequenti o repentini della temperatura o del grado di umidità ambiente, senza necessità di gestione di una pedaliera”.” (doc. 185) Unitamente al ricorso, la rappresentante dell’assicurato ha prodotto un ulteriore rapporto, datato 23 gennaio 2019, del Prof. __________, il cui tenore è il seguente: " (…) In ragione delle patologie sopramenzionate (gonartrosi post-traumatica bilaterale, esiti di osteotomia valgizzante della tibia prossimale sinistra, esiti di plastica di ricostruzione del legamento crociato anteriore bilaterale, n.d.r. ) il paziente presenta importanti limitazioni funzionali. La capacità lavorativa è a mio modo di vedere ridotta al 50% anche per attività lavorative leggere. Il paziente non deve sollevare o trasportare carichi superiori ai 5 kg, non può rimanere in piedi a lungo né camminare per oltre 500 m, camminare su terreni accidentati o salire e scendere le scale dev’essere fatto in maniera eccezionale. Non può lavorare in maniera inginocchiata o con le ginocchia flesse e rimanendo seduto deve poter alternare la postura in piedi – seduto frequentemente. Inoltre è anche importante la necessità di poter beneficiare di pause supplementari durante l’attività lavorativa. Considerando queste limitazioni il paziente non è dunque abile al 100% neppure in un’attività lavorativa leggera.” (doc. C) In corso di causa, questa Corte ha interpellato il dott. __________, il quale è stato invitato a prendere posizione sulle considerazioni contenute nel rapporto 23 gennaio 2019 del medico curante specialista (doc. XIII). Il medico di fiducia si è espresso in particolare nei seguenti termini: " (…) In presenza di una patologia gonartrosica bilaterale, posso senz’altro condividere il fatto che il passaggio da una posizione seduta a quella eretta apporti un sollievo solo parziale in considerazione della bilateralità della riduzione della caricabilità degli arti inferiori, con ripercussione ivi connessa sulle possibilità di compensazione. Situazione potenzialmente ancora accentuata dall’eventuale presenza anche di altri disturbi suscettibili di incidere sulla durata del mantenimento di una posizione sedentaria. Le considerazioni sopra esposte entrano in linea di conto nell’ambito di una visione complessiva dei problemi fisici, senza differenziazione in particolare degli aspetti della causalità specifici all’assicurazione infortuni. In ambito AI possono quindi sostenere il principio di una diminuzione della capacità lavorativa con necessità di pause supplementari anche nello svolgimento di attività leggere adatte. (…) Non condivido per contro la presenza di un’incapacità lavorativa con necessità di pause supplementari anche nello svolgimento di attività adatte, che rispecchiano le limitazioni riconosciute, focalizzandosi unicamente sul ginocchio sinistro in assenza di postumi riconducibili all’evento infortunistico in parola, oppure di pertinenza dell’assicuratore infortuni competente, suscettibili di incidere sulle potenzialità di compensazione del signor RI 1.” (doc. XIV) Con certificazione del 18 giugno 2019, il Prof. dott. __________ ha ribadito la propria posizione, precisando che “…, benché il paziente presenti una gonartrosi bilaterale, il ginocchio sinistro plurioperato è chiaramente quello che determina le limitazioni del paziente. Vorrei anche ribadire che negli ultimi 2 anni tutte le cure e discussioni di possibilità terapeutiche sono sempre state svolte intorno alla problematica del ginocchio sinistro che risulta essere la problematica principale del paziente.” (doc. XIX 1).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2.7.   Nella concreta evenienza, questa Corte ritiene di non poter confermare la decisione dell’amministrazione di considerare RI 1 in grado di svolgere, a tempo pieno e con un rendimento completo, delle attività sostitutive adeguate. In effetti, riguardo alla valutazione dell’esigibilità lavorativa (che sta alla base della determinazione del grado d’invalidità), agli atti di causa figurano referti specialistici contraddittori – da una parte quelli del dott. __________, dall’altra quelli elaborati dal Prof. dott. __________ - che non gli consentono di decidere, con la necessaria tranquillità, in un senso oppure nell’altro.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STF 8C_456/2010 del 19 aprile 2011 consid. 3; in questo stesso si veda pure la STF 8C_943/2010 del 9 novembre 2011 consid. 3.2). Tutto ben considerato, dalla documentazione a disposizione emergono dunque elementi suscettibili di generare dei dubbi, perlomeno lievi, circa l’affidabilità dei referti medici sui quali l’istituto assicuratore ha fondato la propria decisione di negare al ricorrente il diritto a una rendita d’invalidità, dubbi che inducono questo Tribunale a costarsene (per un caso recente in cui la Corte federale ha annullato il giudizio cantonale ritenendo che, alla luce dei referti agli atti dei medici consultati dall’assicurato, alle considerazioni espresse dal medico di circondario non poteva essere data “quella sufficiente concludenza, tale da escludere anche il minimo dubbio di una soluzione differente”, si veda la STF 8C_23/2019 del 6 agosto 2019 consid. 4.3). 2.8.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sul solo parere del proprio medico consulente (per un caso analogo, si veda la STF 8C_757/2014 del 16 gennaio 2015 consid. 3.2). P er le ragioni già esposte al considerando 2.7. , si giustifica pertanto l’annullamento della decisione su opposizione impugnata nella misura in cui all’assicurato è stata rifiutata l’assegnazione di una rendita d’invalidità e il rinvio degli atti all’assicuratore resistente affinché disponga un approfondimento peritale esterno (art. 44 LPGA) volto a definire l’esigibilità lavorativa tenuto conto del danno alla salute infortunistico. Sulla scorta delle relative risultanze, la CO 1 sarà poi chiamata a determinare di nuovo il grado dell’invalidità . È in questo contesto che l’istituto assicuratore dovrà esaminare se, svolgendo in misura del 50% l’abituale professione di ausiliario di economia domestica, il ricorrente sfrutta al meglio la sua capacità lavorativa residua, presupposto necessario affinché il grado d’invalidità possa essere stabilito in funzione della perdita di guadagno effettiva. Nell’ipotesi in cui dovesse pervenire alla conclusione che l’assicurato ha diritto a una rendita d’invalidità, l’assicuratore convenuto dovrà pure valutare il diritto a ulteriori prestazioni sanitarie ai sensi dell’art. 21 LAINF. 2.9. L’assicurato ha chiesto di essere posto al beneficio dell’assistenza giudiziaria con il gratuito patrocinio dell’avv. RA 1 (cfr. doc. I). V isto l'esito favorevole del ricorso, l'assicurato, patrocinato da un avvocato, ha diritto al versamento da parte dell’assicuratore LAINF di fr. 2’300 a titolo di ripetibili. La domanda di assistenza giudiziaria per la procedura ricorsuale diventa pertanto priva di oggetto (DTF 124 V 309, consid. 6 e, tra le tante, STF 9C_274/2014 del 30 settembre 2014 consid. 5;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