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35.2019.131 vom 9. November 2020</w:t>
      </w:r>
    </w:p>
    <w:p>
      <w:r>
        <w:t>TI Tribunale d'appello, 2020-11-09, IT</w:t>
      </w:r>
    </w:p>
    <w:p>
      <w:r>
        <w:rPr>
          <w:b/>
        </w:rPr>
        <w:t xml:space="preserve">Quelle: </w:t>
      </w:r>
      <w:r>
        <w:t>https://mcp.opencaselaw.ch/entscheid/ti_gerichte_35.2019.131</w:t>
      </w:r>
    </w:p>
    <w:p>
      <w:r>
        <w:t>FR: TI_GERICHTE 35.2019.131 du 9 novembre 2020</w:t>
      </w:r>
    </w:p>
    <w:p>
      <w:r>
        <w:t>IT: TI_GERICHTE 35.2019.131 del 9 novembre 2020</w:t>
      </w:r>
    </w:p>
    <w:p>
      <w:pPr>
        <w:pStyle w:val="Heading2"/>
      </w:pPr>
      <w:r>
        <w:t>Regeste</w:t>
      </w:r>
    </w:p>
    <w:p>
      <w:r>
        <w:t>Discussa la questione di sapere se, dopo la chiusura del caso con assegnazione di rendita e IMI, lo stato di salute psichica dell'ass. si è aggravato a tal punto da incidere su entità prestazioni assegnate. Rinvio atti per esecuzione di perizia psi. esterna in presenta di pareri spec. divergenti</w:t>
      </w:r>
    </w:p>
    <w:p>
      <w:pPr>
        <w:pStyle w:val="Heading2"/>
      </w:pPr>
      <w:r>
        <w:t>Erwägungen</w:t>
      </w:r>
    </w:p>
    <w:p>
      <w:r>
        <w:rPr>
          <w:b/>
        </w:rPr>
        <w:t>E. 22</w:t>
      </w:r>
    </w:p>
    <w:p>
      <w:r>
        <w:t>dicembre 2000; STFA I 623/98 del 26 ottobre 1999. Vedi pure: STF 9C_807/2014 del 9 settembre 2015; STF 9C_585/2014 dell8 settembre 2015).</w:t>
      </w:r>
    </w:p>
    <w:p>
      <w:r>
        <w:t>2.3.9.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Nella DTF 135 V 465, lAlta Corte ha precisato che il giudice delle assicurazioni sociali può fondare la propria sentenza su rapporti allestiti da medici che si trovano alle dipendenze dellamministrazione,a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2.3.10.   Chiamato ora a pronunciarsi nel caso di specie, questo Tribunale non può ammettere, con una sufficiente tranquillità, che successivamente al momento della costituzione della rendita (settembre 2017), le condizioni di salute infortunistiche, specificatamente quella di natura psichica, non siano peggiorate a tal punto da giustificare lassegnazione di più ampie prestazioni in contanti.</w:t>
      </w:r>
    </w:p>
    <w:p>
      <w:r>
        <w:t>2.5.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w:t>
      </w:r>
    </w:p>
    <w:p>
      <w:r>
        <w:t>Il TF ha, al riguardo, sviluppato le seguenti considerazioni:</w:t>
      </w:r>
    </w:p>
    <w:p>
      <w:r>
        <w:t>"().</w:t>
      </w:r>
    </w:p>
    <w:p>
      <w:r>
        <w:t>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376E. 4.2.3 S. 381). Dies schliesst ein, dass die erstinstanzlichen Gerichte diese Befugnis nicht ohne Not durch Rückweisung an die Verwaltung delegieren dürfen.</w:t>
      </w:r>
    </w:p>
    <w:p>
      <w:r>
        <w:t>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407E. 2.1.1 S. 411). In der hier massgebenden Verfahrenssituation schlägt diese Rechtfertigung für eine Rückweisung indessen nicht durch.</w:t>
      </w:r>
    </w:p>
    <w:p>
      <w:r>
        <w:t>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t>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9C_85/2009).(DTF 137 V 263-265)</w:t>
      </w:r>
    </w:p>
    <w:p>
      <w:r>
        <w:t>In una sentenza 8C_59/2011 del 10 agosto 2011 - dunquesuccessivaa quella pubblicata in DTF 137 V 210 -, emanata in materia di assicurazione contro gli infortuni, il Tribunale federale ha ribadito i principi sviluppati nella DTF 135 V 465, in particolare che, in presenza di dubbi circa laffidabilità di rapporti allestiti damedici di fiducia, il giudice (cantonale) è libero di scegliere se ordinare direttamente una perizia giudiziaria oppure rinviare gli atti allamministrazione affinché disponga essa stessa una perizia seguendo la procedura di cui allart. 44 LPGA:</w:t>
      </w:r>
    </w:p>
    <w:p>
      <w:r>
        <w:t>"Um solche Zweifel auszuräumen, wird das Gericht entweder ein Gerichtsgutachten anzuordnen oder die Sache an den Versicherungsträger zurückzuweisen haben, damit dieser im Verfahren nach Art. 44 ATSG eine Begutachtung veranlasst (BGE 135 V 465 E. 4.6 S. 471).(STF 8C_59/2011, consid. 5.2)</w:t>
      </w:r>
    </w:p>
    <w:p>
      <w:r>
        <w:t>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w:t>
      </w:r>
    </w:p>
    <w:p>
      <w:r>
        <w:t>Nella presente fattispecie, il TCA ritiene che siano soddisfatti i presupposti per un rinvio degli atti allistituto assicuratore, già per il fatto che esso ha fondato la decisione impugnata sul solo parere della sua psichiatra di fiducia (per un caso analogo, si veda la STF 8C_757/2014 del 16 gennaio 2015 consid. 3.2).</w:t>
      </w:r>
    </w:p>
    <w:p>
      <w:r>
        <w:t>Per le ragioni già esposte ai considerandi2.3.10.e2.4.7., si giustifica pertanto lannullamento della decisione su opposizione impugnata e il rinvio degli atti allassicuratore resistente affinché ordini una perizia psichiatrica esterna (art. 44 LPGA) volta a stabilire se, successivamente alla decisione di rendita, è intervenuto un peggioramento dello stato di salute psichica in nesso causale con linfortunio del10 giugno 2013, con incidenza sullentità delle prestazioni in contanti, come pure a determinare limportanza della menomazione dellintegrità psichica di cui è portatore il ricorrente.</w:t>
      </w:r>
    </w:p>
    <w:p>
      <w:r>
        <w:rPr>
          <w:b/>
        </w:rPr>
        <w:t>E. 36</w:t>
      </w:r>
    </w:p>
    <w:p>
      <w:r>
        <w:t>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P er quel che riguarda il diritto all’IMI in presenza di menomazioni dell’integrità psichica, secondo costante giurisprudenza, esso dipende, in primo luogo, dalla gravità dell’evento infortunistico in base alla classificazione prevista dalla DTF 115 V 133. In sintesi, il carattere durevole della menomazione e, pertanto, il diritto all’indennità va di regola negato in caso d’infortunio banale o leggero, come pure d’infortunio di media gravità. Per quanto concerne gli infortuni che si trovano al limite della categoria di quelli gravi, il carattere durevole può essere eccezionalmente riconosciuto se dagli atti emergono rilevanti indizi a favore di un pregiudizio particolarmente grave all’integrità psichica, per il quale un miglioramento non pare entrare più in linea di conto. Per gli infortuni gravi, la durevolezza della menomazione dell’integrità deve sempre essere esaminata e, se del caso, accertata grazie a una perizia psichiatrica, nella misura in cui essa non risulti già chiaramente dagli atti (DTF 124 V 29 consid. 5.c/bb, in seguito più volte confermata). 2.4.6.   Nel caso di specie, dalla decisione su opposizione impugnata si evince che l’assicuratore convenuto ha assegnato un’IMI aggiuntiva del 5% per il disturbo psichiatrico, facendo capo al parere della psichiatra dott.ssa __________ ( doc. 546, p. 4). In effetti, con l’apprezzamento del 26 giugno 2019, la specialista appena menzionata si è così pronunciata a proposito dell’entità della menomazione all’integrità psichica di cui è portatore l’insorgente: " (…). 1  Anamnesi sulla base degli atti L’assicurato il 10.03.2013, mentre stava lavorando in un tunnel sotterraneo, è stato colpito alla testa da un tubo di metallo caduto da una altezza di 12/15 metri ed ha riportato una frattura di compressione sinistra frontale con emorragia intracranica, una emorragia traumatica subaracnoidale, una frattura della parete orbitale sinistra, una frattura del seno maxillare ventrale / dorsale con ematoma ed una frattura dell’osso zigomatico. Dal lato oftalmologico l’assicurato ha riportato una neuropatia post-traumatica irreversibile, per la quale è stata assegnata una IMI del 5%. Dal lato neurologico/neuropsicologico, ha riportato un deficit cognitivo di entità lieve medio, per il quale è stata assegnata una IMI del 35%. Dal lato psichiatrico l’assicurato presenta una sindrome da disadattamento (ICD 10 F43.2). 2  Valutazione Dal profilo medico-psichiatrico è presente un disturbo che si differenzia da disturbi che possono insorgere nel contesto di una variante di personalità o di eventi biografici. Il disturbo psichico è in nesso causale con l’infortunio del 10.03.2013 ed al momento attuale può essere considerato stabilizzato. 3  Derivazione del danno all’integrità. Oltre al danno neuropsicologico di entità lieve, l’assicurato presenta una sintomatologia psichiatrica che influisce ulteriormente in modo negativo sul suo stato di funzionalità globale e che gli impedisce un utilizzo ottimale delle risorse presenti. Per questo motivo il disturbo psichiatrico aggrava quello neuropsicologico e di conseguenza la IMI viene adeguata e aumentata del 5%. Questa IMI va sommata a quella già assegnata per il disturbo oftalmologico. 4  Stima del danno all’integrità Il danno di menomazione all’integrità per i disturbi psichici e neuropsicologici conseguenti all’infortunio del 10.03.2013 viene valutato al 40%, che va sommato al 5% assegnato per il danno oftalmologico con un valore totale di una IMI del 45%.” (doc. 534) Nel corso della procedura di opposizione, la dott.ssa __________ è stata chiamata dall’amministrazione a fornire ulteriori precisazioni in proposito: " (…) Considerato lo stato psichico osservato e diagnosticato all’occasione della visita in Agenzia, l’IMI assegnata per il disturbo neurologico-neuropsicologico è stata aumentata dal 35% al 40%. Un 40% si situa, secondo la tabella 19, tra un disturbo da lieve a medio (20/35%) e medio (50%). Considerando il quadro clinico nel suo insieme con una sofferenza presente, un deficit cognitivo di entità lieve-media e l’incapacità lavorativa parziale, la IMI del 40% (più 5% per il disturbo oftalmologico) è nel suo insieme adeguata.” (…).” (doc. 545, p. 3) 2.4.7.   Innanzitutto, questa Corte prende atto che l’istituto assicuratore riconosce, perlomeno implicitamente (nella misura in cui esso ha assegnato un’IMI aggiuntiva del 5% proprio per la problematica psichica), che nel caso concreto sono dati i presupposti del diritto di cui alla DTF 124 V 29 (cfr. supra , consid. 2.3.5.). D’altro canto, confrontato a dei pareri specialistici divergenti circa la diagnosi e l’importanza dei disturbi psichici di cui è affetto RI 1, considerato che la tabella n. 19 edita dalla Divisione di medicina assicurativa dell’CO 1 fissa l’indennità proprio in funzione della gravità della menomazione psichica presentata, il TCA ritiene, anche su questo aspetto, di non avere a disposizione elementi sufficienti per decidere con piena cognizione di causa e, dunque, nemmeno per poter confermare la decisione su opposizione impugnata. 2.5.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Nella presente fattispecie, il TCA ritiene che siano soddisfatti i presupposti per un rinvio degli atti all’istituto assicuratore, già per il fatto che esso ha fondato la decisione impugnata sul solo parere della sua psichiatra di fiducia (per un caso analogo, si veda la STF 8C_757/2014 del 16 gennaio 2015 consid. 3.2). P er le ragioni già esposte ai considerandi 2.3.10. e 2.4.7. , si giustifica pertanto l’annullamento della decisione su opposizione impugnata e il rinvio degli atti all’assicuratore resistente affinché ordini una perizia psichiatrica esterna (art. 44 LPGA) volta a stabilire se, successivamente alla decisione di rendita, è intervenuto un peggioramento dello stato di salute psichica in nesso causale con l’infortunio del 10 giugno 2013, con incidenza sull’entità delle prestazioni in contanti, come pure a determinare l’importanza della menomazione dell’integrità psichica di cui è portatore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