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35.2018.85 vom 29. November 2018</w:t>
      </w:r>
    </w:p>
    <w:p>
      <w:r>
        <w:t>TI Tribunale d'appello, 2018-11-29, IT</w:t>
      </w:r>
    </w:p>
    <w:p>
      <w:r>
        <w:rPr>
          <w:b/>
        </w:rPr>
        <w:t xml:space="preserve">Quelle: </w:t>
      </w:r>
      <w:r>
        <w:t>https://mcp.opencaselaw.ch/entscheid/ti_gerichte_35.2018.85</w:t>
      </w:r>
    </w:p>
    <w:p>
      <w:r>
        <w:t>FR: TI_GERICHTE 35.2018.85 du 29 novembre 2018</w:t>
      </w:r>
    </w:p>
    <w:p>
      <w:r>
        <w:t>IT: TI_GERICHTE 35.2018.85 del 29 novembre 2018</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la questione di sapere se la CO 1 era legittimata, oppure no, a sospendere a partire dal 24 gennaio 2017 il proprio obbligo a prestazioni in relazione all’infortunio del 6 agosto 2015, ritenuto in ogni caso che ha comunque rinunciato a richiedere il rimborso delle prestazioni assicurative che ha erogato tra il 24 gennaio ed il 31 luglio 2017 (cfr. doc. 9 e 14).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Ai fini del presente giudizio, giova qui ricordare che l'Alta Corte, in merito alla causalit naturale in presenza di una CRPS, nella STF 8C_796/2016 del 14 giugno 2017, si è espressa come segue: " 3.2. Pour admettre l'existence d'un rapport de causalité entre un accident et une algodystrophie, la jurisprudence impose, notamment, une courte période de latence entre l'apparition de l'algodystrophie et l'événement accidentel ou une opération nécessitée par celui-ci (soit au maximum six à huit semaines; arrêts 8C_763/2015 du 11 juillet 2016 consid. 5.3, 8C_807/2014 du 22 décembre 2015 consid. 5.3 et les références). (…) " Sempre in merito alla causalità naturale in presenza di una CRPS, l'Alta Corte nella nella STF 8C_123/2018 del 18 settembre 2018, ha rilevato quanto segue: " 4.1.2. Das CRPS ist eine Sammelbezeichnung für Krankheitsbilder, die die Extremitäten betreffen. Es entwickelt sich nach einem schädigenden Ereignis und führt beim Betroffenen zu anhaltenden Schmerzen mit Störungen des vegetativen Nervensystems, der Sensibilität und der Motorik. Das CRPS I (früher: Sudeck-Syndrom oder sympathische Reflexdistrophie) ist eine Erkrankung der Extremität, die ohne definierte Nervenläsion nach relativ geringfügigem Trauma ohne Bezug zum Innervationsgebiet eines Nervs auftritt. Eingeteilt wird es in drei Stadien: I: Entzündungsstadium; II: Dystrophie; III: Atrophie (irreversibel). Das CRPS II (früher: Kausalgie) zeichnet sich aus durch brennende Schmerzen und Störungen des sympathetischen Nervensystems als Folge einer definierten peripheren Nervenläsion.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(zum Ganzen: Pschyrembel, Klinisches Wörterbuch, 267. Aufl., Berlin 2017, S. 1623). Das CRPS ist eine neurologisch-orthopädisch-traumatologische Erkrankung und ein organischer bzw. körperlicher Gesundheitsschaden (Urteile 8C_232/2012 vom 27. September 2012 E. 5.3.1; 8C_1021/2010 vom 19. Februar 2011 E. 7).  Für die Annahme eines CRPS ist praxisgemäss nicht erforderlich, dass die Diagnose von den Ärzten bereits innerhalb von sechs bis acht Monaten nach dem Unfall gestellt worden sein muss, um sie als unfallbedingt anzusehen (Urteile 8C_714/2016 vom 16. Dezember 2016 E. 4.1; 8C_177/2016 vom 22. Juni 2016 E. 4.3). Entscheidend ist, dass anhand echtzeitlich erhobener medizinischer Befunde der Schluss gezogen werden kann, die betroffene Person habe innerhalb der Latenzzeit von sechs bis acht Wochen nach dem Unfall zumindest teilweise an den für ein CRPS typischen Symptomen gelitten (Urteile 8C_411/2017 vom 17. Juli 2018 E. 3.3.1; 8C_673/2017 vom 27. März 2018 E. 5; 8C_384/2009 vom 5. Januar 2010 E. 4.1.1 und 4.2.2, in: SVR 2010 UV Nr. 18 S. 69). " (sul tema, cfr. pure, STF 8C_177/2016 del 22 giugno 2016, consid. 4.3, in fine; STF 8C_714/2016 del 16 dicembre 2016, consid. 4.1; STF 8C_673/2017 del 27 marzo 2018, consid. 5; STF 8C_730/2017 del 14 agosto 2018, consid. 4.2 e rinvii ivi citati).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Da ultimo,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2016, consid. 2.6). 2.8.   Chiamato a pronunciarsi, questo Tribunale non può, senza che prima vengano svolti ulteriori approfondimenti peritali specia-listici, concordare con le conclusioni della CO 1 che ha negato un nesso di causalità naturale tra l'infortunio del 6 agosto 2015 e la CRPS in seguito sviluppata al piede destro dall'assicurato, per le ragioni qui di seguito esposte. 2.8.1.   Dalle tavole processuali emerge che, a causa dell'infortunio del 6 agosto 2015, RI 1, ha riportato la frattura dell'articolazione Lisfranc destra (doc. 62) e si è sottoposto l'11 settembre 2015 ad un intervento di osteosintesi con cambre metalliche, ad opera del dr. med. __________, specialista FMH in chirurgia ortopedica e traumatologia, senza complicazioni con decorso post operatorio regolare con dolori ben gestiti e mobilizzazione senza problemi (doc. 56). Durante il controllo del 21 settembre 2015 lo specialista ha rilevato all' esame obiettivo quanto segue: " Piede destro: non segni o sintomi di CRPS, TVP o infezione. Avampiede meso-piede modicamente tumefatti " (doc. 55). Durante il controllo del 9 ottobre 2015 lo specialista ha rilevato all' esame obiettivo quanto segue: " Non segni o sintomi di infezione, CRPS, o TVP. Tessuti molli modicamente tumefatti. Zona dell'osteosintesi nettamente meno irritabile alla presso-palpazione. Ottima posizione del retropiede " (doc. 54). Durante il controllo del 29 ottobre 2015 il dr. med. __________ ha rilevato all' esame obiettivo quanto segue: " Piede destro: non segni o sintomi di infezione, CRPS, o TVP. Cicatrice chirurgica perfettamente guarita. Articolarità della caviglia completa ed indolore. Dolore alla palpazione a livello della I e II colonna del piede " (doc. 53). L'esame radiologico del piede destro del 29 ottobre 2015 ha documentato gli esiti di posizionamento delle cambre metalliche nella lesione fratturativa tipo Lisfranc, mettendo in evidenza quanto segue: " Buono l'allineamento dei capi articolari tarso-metatarsali " (doc. 52). Durante il controllo del 19 novembre 2015 il dr. med. __________ ha rilevato all' esame obiettivo quanto segue: " Non segni o sintomi di infezione, CRPS, o TVP. Ottima mobilità dell'avampiede e del mesopiede passivamente. Dolore alla palpazione a livello dei mezzi di sintesi che non sono tuttavia facilmente palpabili sottocute " (doc. 51). Il 2 dicembre 2015 RI 1 si è sottoposto all'intervento chirurgico di asportazione dei mezzi di sintesi, sempre ad opera del dr. med. __________, senza complicazioni con decorso post operatorio regolare con dolori ben gestiti e mobilizzazione progressiva (doc. 46). Stante quanto precede questo Tribunale ritiene dimostrato, perlomeno secondo il criterio della verosimiglianza preponderante, caratteristico del settore della sicurezza sociale (cfr. DTF 125 V 195 consid. 2 e riferimenti; cfr., pure, Ghélèw, Ramelet, Ritter, op. cit., p. 320 e A. Rumo-Jungo, Rechtsprechung des Bundesgerichts zum Sozialversicherungsrecht, Bundesgesetz über die Unfallversicherung, Zurigo 2003, p. 343), che RI 1 non ha sviluppato, nemmeno parzialmente, i tipici sintomi di una CRPS, per lo meno, sino all'AMO del 2 dicembre 2015. Questa Corte non ignora il certificato medico del 16 novembre 2017 del dr. med. __________, giusta il quale: " (…) La negazione del nesso causale fra il trauma e l'algodistrofia (CRPS) mi sembra priva di fondamento e ciò per una serie di ragioni. L'algodistrofia è quasi sempre legata ad un trauma, nel caso specifico c'è stato. Quando ho visto il paziente anche nelle fasi precoci ho sempre osservato dei sintomi della CRPS: iperalgesia, allodinia, alterazioni vasomotorie quali lieve edema, tumefazione, sudorazione, ipomobilità. Il fatto che ciò non risulti nei rapporti dei colleghi non ha molto significato in quanto tali sintomi sono presenti all'inizio anche in casi a decorso più rapidamente favorevole e non vengono sempre segnalati. Devo riferire che all'ultimo esame di risonanza magnetica non erano presenti segni iconografici di osteoporosi secondaria che rappresenta il correlato radiologico della CRPS; bisogna pur dire che questa evoluzione rappresenta un segno tardivo e l'assenza di osteoporosi si può spiegare anche con il decorso clinico degli ultimi mesi: c’è stato un miglioramento e il paziente ha potuto riprendere l'attività lavorativa al 50% dal 25.09.2017." (doc. 29) Tuttavia il TCA ritiene che tale certificazione, redatta dal medico curante (peraltro generalista e, quindi, non specializzato nella materia che qui ci occupa) a distanza più di 2 anni dall'infortunio, non sia atta a sollevare dubbi nemmeno lievi in merito a quanto espressamente attestato nei precitati referti medici (segnatamente l'assenza di segni o sintomi di CRPS) dal dr. med. __________, medico specialista della materia che qui ci occupa che ha preso a carico l'assicurato, operandolo e visitandolo personalmente più volte nell'ambito dei previsti controlli. Del resto, è pure utile segnalare che, secondo la giurisprudenza federale, una particolare importanza va attribuita alle certificazioni mediche allestite nella fase che segue immediatamente l'infortunio. Descrizioni retrospettive della sintomatologia iniziale possono essere dichiarate inaffidabili (cfr. STFA U 57/03 del 22 dicembre 2003 consid. 3.2.2, in cui il TFA ha dichiarato privi di valore probatorio, per quanto concerne la questione della causalità, dei referti medici basati in prevalenza su una descrizione retrospettiva del decorso dei disturbi fornita dalla paziente medesima; in questo senso, si veda pure la STCA 35.2012.10 del 7 agosto 2013 consid. 2.10, confermata con la STF 8C_632/2013 del 18 febbraio 2014; cfr. STCA 35.2018.89 del 15 novembre 2018 consid. 2.8). 2.8.2.   Per quanto invece concerne il periodo successivo all'AMO del 2 dicembre 2015 dagli atti di causa risulta che la CRPS al piede destro di RI 1 sarebbe stata diagnosticata per la prima volta nella prescrizione di ergoterapia del 1° marzo 2016 (doc. 42). Dalle tavole processuali emerge che il dr. med. __________ dell'__________ di __________ - dopo aver osservato in data 7 dicembre 2015 che l'AMO era stata eseguita senza complicazioni, con decorso post operatorio regolare con dolori ben gestiti e mobilizzazione progressiva (doc. 46) - in data 15 febbraio 2018 ha informato la CO 1 della persistenza dei dolori al piede destro dell'assicurato, proponendo - oltre alla fisioterapia in corso - anche un controllo presso l'ambulatorio della terapia del dolore e puntualizzando che il paziente era in attesa di un consulto dal dr. med. __________ (doc. 44). Il 18 febbraio 2016 anche il dr. med. __________, specialista FMH in medicina generale, ha segnalato alla CO 1 la persistenza dei dolori al piede destro di RI 1, nonostante la fisioterapia ed il trattamento medicamentoso in corso (doc. 43). In simili circostanze, considerato in particolare che l'AMO è avvenuta il 2 dicembre 2015 (e che pertanto il tempo di latenza massimo di 8 settimane dall'intervento, così come richiesto dalla giurisprudenza federale riportata al consid. 2.6 per riconoscere un nesso di causalità naturale, scade al 2 febbraio 2016), questa Corte non è in grado di escludere, perlomeno secondo il criterio della verosimiglianza preponderante, caratteristico del settore della sicurezza sociale , che i persistenti dolori di cui soffriva l'assicurato già a metà febbraio 2016 siano da ricondurre alla CRPS diagnosticata il successivo 1° marzo e - tenuto conto del breve lasso di tempo intercorrente tra il 2 ed il 15 febbraio 2016 - che già prima del 2 febbraio 2016 avesse sviluppato, almeno parzialmente, i tipici sintomi di una CRPS. Se i sintomi tipici della CRPS fossero insorti entro 8 settimane dall'AMO del 2 dicembre 2015, dovrebbe venire ammesso un nesso di causalità naturale con l'infortunio del 6 agosto 2015, così come richiesto dalla giurisprudenza federale riprodotta al consid. 2.6 . La presente fattispecie necessita dunque di un complemento d'istruttoria, tanto più che, dalle tavole processuali non risulta che la CO 1 abbia mai sottoposto gli atti ad un medico di fiducia per un parere specialistico. Questo Tribunale ritiene che l'amministrazione avrebbe quantomeno dovuto sottoporre la documentazione medica agli atti ad uno specialista di fiducia, al fine di verificare se i tipici sintomi della CRPS diagnostica il 1° marzo 2016 all'assicurato potessero essere verosimilmente insorti, per lo meno parzialmente, prima del 2 febbraio 2016. Gli atti devono, quindi essere rinviati all’amministrazione per ulteriori accertamenti. Sulla base delle relative risultanze peritali, la CO 1 definito nuovamente il diritto alle prestazioni dell’assicurato, dal profilo materiale e temporale, a contare dal 1° agosto 2017 (cfr., per un caso analogo, si veda la già citata STF 8C_796/2016 del 14 giugno 2017 ) . 2.9.   Alla luce di quanto appena esposto (cfr. consid. 2.8.2 e 2.8.3), il TCA rinuncia anche all'assunzione di ulteriori prove.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