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35.2018.49 vom 23. Januar 2019</w:t>
      </w:r>
    </w:p>
    <w:p>
      <w:r>
        <w:t>TI Tribunale d'appello, 2019-01-23, IT</w:t>
      </w:r>
    </w:p>
    <w:p>
      <w:r>
        <w:rPr>
          <w:b/>
        </w:rPr>
        <w:t xml:space="preserve">Quelle: </w:t>
      </w:r>
      <w:r>
        <w:t>https://mcp.opencaselaw.ch/entscheid/ti_gerichte_35.2018.49</w:t>
      </w:r>
    </w:p>
    <w:p>
      <w:r>
        <w:t>FR: TI_GERICHTE 35.2018.49 du 23 janvier 2019</w:t>
      </w:r>
    </w:p>
    <w:p>
      <w:r>
        <w:t>IT: TI_GERICHTE 35.2018.49 del 23 gennaio 2019</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Litigiosa è la questione di sapere se l’istituto convenuto era legittimato a dichiarare estinto a decorrere dal 1° gennaio 2012 il proprio obbligo a prestazioni dipendente dall’evento traumatico del gennaio 2011, oppure no.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 cfr., pure, U. Meyer-Blaser, Kausalitätsfragen aus dem Gebiet des Sozialversicherungsrechts, in SZS 2/1994, p. 104s. e M. Frésard, L'assurance-accidents obligatoire, in Schweizerisches Bundesverwaltungsrecht [SBVR], n. 39). 2.6.   In concreto, dalla decisione su opposizione impugnata risulta che l’assicuratore resistente ha posto fine al proprio obbligo a prestazioni, fondandosi sul parere espresso dai propri consulenti medici (cfr. doc. 95, p. 5 s.). Dalle tavole processuali emerge in effetti che l’aspetto eziologico dei disturbi facciali denunciati dalla ricorrente è stato valutato, in un primo tempo, dai dottori __________ e __________, spec. in chirurgia ortopedica e traumatologia, rispettivamente in chirurgia, attivi presso il Centro __________ di __________. Essi hanno innanzitutto rilevato che le difficoltà masticatorie hanno assunto rilevanza e sono state documentate trascorsi 12 mesi dalla caduta. D’altro canto, la RMN del 13 marzo 2012 ha evidenziato una disfunzione dell’articolazione temporo-mandibolare bilaterale, più pronunciata a destra, con un aspetto degenerativo della cartilagine articolare e ne hanno concluso che l’esame in questione non ha in realtà mostrato lesioni strutturali riconducibili all’infortunio del gennaio 2011. In queste condizioni, a loro avviso, è impensabile che il problema della masticazione denunciato dall’assicurata possa essere considerato conseguenza della caduta. I fiduciari dell’amministrazione hanno inoltre segnalato che il medico dentista curante (dott. S. Leoncini) aveva escluso un’origine dentaria dei dolori e formulato la diagnosi di tendinopatia a livello dell’articolazione temporo-mandibolare. Questa diagnosi risulta confermata anche dal chirurgo maxillo-facciale dott. __________. Posto che allorquando il termine di tendinopatia viene utilizzato, ci si riferisce principalmente a una patologia morbosa, essi hanno escluso una probabile relazione causale con l’infortunio assicurato. I dottori __________ e __________ hanno per contro riconosciuto che la caduta può aver scompensato il preesistente stato dell’articolazione temporo-mandibolare, tuttavia, vista l’assenza di lesioni strutturali oggettivabili, è ragionevole ritenere che a distanza di un anno dal trauma, lo status quo sine fosse già ampiamente raggiunto (doc. 74). Dal profilo neurologico, la fattispecie è stata approfondita dal PD dott. __________, spec. FMH in neurologia, il quale è stato invitato dall’amministrazione a prendere posizione sul contenuto dei referti agli atti del dott. __________, Caposervizio di neurologia presso l’Ospedale __________ di __________. In sintesi, il dott. __________ ha rilevato che, dal suo punto di vista, i disturbi presentati e il decorso documentato non correlano con un danno strutturale, in particolare con un danno causato con verosimiglianza preponderante dall’infortunio in discussione. Egli ha inoltre sottolineato come non siano stati fatti valere dolori limitanti la vita quotidiana, né documentata una conseguente medicazione antalgica, ciò che è incompatibile con l’esistenza di una nevralgia del trigemino sintomatica. Sempre secondo il dott. __________, non è nemmeno spiegabile come l’infortunio, che ha comportato una lesione nella regione orbitale, abbia potuto provocare un danno alla branca mandibolare del nervo trigemino (V3) che si trova in tutt’altra sede, posto inoltre che un’alterazione della sensibilità della lingua è stata segnalata soltanto a distanza di anni. Parimenti assente un danno oggettivabile mediante esami elettrofisiologici. Il neurologo di fiducia dell’CO 1 ha quindi concluso che le considerazioni espresse dal dott. __________ non convincono, nella misura in cui costituiscono un semplice tentativo di spiegare degli atipici disturbi facciali cronici, soggettivamente denunciati dall’assicurata, privi di correlato oggettivabile e senza dimostrazione di un danno organico (doc. 94). Con la propria impugnativa, l’assicurata contesta che agli apprezzamenti enunciati dai medici fiduciari dell’istituto assicuratore resistente possa essere attribuito pieno valore probatorio, facendo riferimento essenzialmente al contenuto dei rapporti agli atti del chirurgo maxillo-facciale dott. __________ e del neurologo dott. __________ (cfr. doc. I).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(in questo senso, si veda pure la STF 8C_329/2017 del 5 settembre 2018 consid. 5.3).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2.8.   Nella concreta evenienza, questa Corte non può senz’altro confermare la decisione su opposizione dell’CO 1 di dichiarare estinto dal 1° gennaio 2012 il nesso di causalità naturale tra l’infortunio assicurato e i disturbi facciali lamentati dalla ricorrente. In effetti, a proposito dell’aspetto eziologico, dalla documentazione agli atti emergono elementi di valutazione suscettibili di generare dei dubbi, perlomeno lievi, circa la fondatezza delle conclusioni a cui sono giunti i medici interni dell’amministrazione.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STF 8C_456/2010 del 19 aprile 2011 consid. 3; in questo stesso senso, si veda pure la STF 8C_943/2010 del 9 novembre 2011 consid. 3.2). Il TCA constata innanzitutto che la presenza di disturbi facciali era stata segnalata già nelle settimane immediatamente successive all’infortunio. In questo senso, si veda la nota telefonica 27 gennaio 2011 (doc. 9: “quando è caduta ha picchiato fortissimo la faccia, è andata anche dal Dr. __________ e c’è un problema con la mascella .” – il corsivo è del redattore), il rapporto 7 febbraio 2011 del dentista dott. __________ (doc. 13: “Paziente lamenta ipoestesia dx , delimitata zona → foto.” – il corsivo è del redattore), il referto 25 febbraio 2011 del dott. __________ (doc. 14: “La paziente mi ha riferito che per i disturbi al viso è già stata esaminata sia da un oculista che da un dentista.” – il corsivo è del redattore), nonché la nota telefonica 28 marzo 2011 (doc. 16: “Mi fa pure presente che le cure continuano per quanto riguarda la mano e il nervo facciale . (…). Inoltre sono previsti controlli pure per il viso ( nervo facciale ).” – il corsivo è del redattore). Alla luce di quanto precede, l’affermazione, contenuta nell’apprezzamento 7 marzo 2016 dei dottori __________ e __________, secondo la quale le difficoltà masticatorie sarebbero insorte con un tempo di latenza di circa un anno (cfr. doc. 74, p. 5), non può essere condivisa e merita un approfondimento. D’altro canto, occorre constatare che, con parere del 15 gennaio 2013, il medico dentista fiduciario dell’CO 1 ha esplicitamente riconosciuto che i disturbi mandibolo-facciali lamentati da RI 1 costituivano ancora una conseguenza naturale dell’infortunio del mese di gennaio 2011 (cfr. doc. 60). L’esistenza di una relazione causale, almeno parziale, con quest’ultimo evento era del resto già stata ammessa dal dott. __________, dentista curante (doc. 45, p. 1: “L’anamnesi mi induce a considerare lo stato di tensione nervosa della paziente sicuramente una delle concause della tendomiopatia, in associazione con il trauma che ha colpito in mascellare inferiore e la parte destra del viso .” – il corsivo è del redattore). Inoltre, il dott. __________, spec. FMH in chirurgia maxillo-facciale, consultato dallo stesso assicuratore LAINF, ha formulato delle considerazioni circa l’eziologia dei disturbi facciali che divergono da quelle contenute nell’apprezzamento 7 marzo 2016 dei dottori __________ e __________. Preliminarmente, il TCA stigmatizza il fatto che la valutazione in questione sia stata elaborata a distanza di oltre due anni dal relativo incarico (cfr. doc. 71 e doc. 74). D’altra parte, non può essere ignorato che, contrariamente al dott. __________ (il quale era stato consultato proprio in ragione della natura dei disturbi lamentati, su ordine del medico __________, dott. __________ – cfr. doc. 62), i medici fiduciari in questione non sono dei chirurghi maxillo-facciali, l’uno è infatti specialista in chirurgia ortopedica, l’altro in chirurgia generale. Infine, e soprattutto, il dott. __________ si è espresso piuttosto a favore dell’esistenza/persistenza di un legame causale naturale con il noto sinistro o, perlomeno, nella misura in cui ha sostenuto che il medesimo ha aggravato il preesistente stato a livello delle articolazioni temporo-mandibolari, non ha affatto preteso che il nesso causale si fosse nel frattempo estinto (cfr. doc. 67, p. 2: “… penso anch’io che si tratti piuttosto di una tendomiopatia nella regione dell’ATM dx come anche dell’ATM sx. È chiaro l’effetto del trauma subito e evtl. trauma diretto sul nervo trigemino nel senso di una iposensibilità nella regione della guancia, del vestibolo della mascella superiore e dei denti della mascella superiore. (…). Un certo danno cronico evidenzia la risonanza magnetica del 13.03. che indicano alterazioni a livello della cartilagine articolare. Inoltre evidenziano una disfunzione bilaterale, maggiore a destra, della funzione temporo-mandibolare. Queste forse già esistenti problematiche croniche alle ATM, possono aggravarsi chiaramente tramite un trauma da caduta. (…). Anche i dolori nella regione dell’orbita sono giustificati dal trauma.”).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parere dei propri medici fiduciari (per un caso analogo, si veda la STF 8C_757/2014 del 16 gennaio 2015 consid. 3.2). P er le ragioni già esposte al considerando 2.8. , si giustifica pertanto l’annullamento della decisione su opposizione impugnata e il rinvio degli atti all’assicuratore resistente affinché disponga un approfondimento peritale esterno (art. 44 LPGA) volto a definire se i disturbi facciali denunciati da RI 1 costituivano anche dopo il 31 dicembre 2011 una conseguenza naturale dell’evento traumatico accadutole in data 4 gennaio 2011 . Sulla scorta delle relative risultanze, l’CO 1 emetterà una nuova decisione formale.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