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35.2018.123 vom 27. März 2019</w:t>
      </w:r>
    </w:p>
    <w:p>
      <w:r>
        <w:t>TI Tribunale d'appello, 2019-03-27, IT</w:t>
      </w:r>
    </w:p>
    <w:p>
      <w:r>
        <w:rPr>
          <w:b/>
        </w:rPr>
        <w:t xml:space="preserve">Quelle: </w:t>
      </w:r>
      <w:r>
        <w:t>https://mcp.opencaselaw.ch/entscheid/ti_gerichte_35.2018.123</w:t>
      </w:r>
    </w:p>
    <w:p>
      <w:r>
        <w:t>FR: TI_GERICHTE 35.2018.123 du 27 mars 2019</w:t>
      </w:r>
    </w:p>
    <w:p>
      <w:r>
        <w:t>IT: TI_GERICHTE 35.2018.123 del 27 marzo 2019</w:t>
      </w:r>
    </w:p>
    <w:p>
      <w:pPr>
        <w:pStyle w:val="Heading2"/>
      </w:pPr>
      <w:r>
        <w:t>Erwägungen</w:t>
      </w:r>
    </w:p>
    <w:p>
      <w:r>
        <w:rPr>
          <w:b/>
        </w:rPr>
        <w:t>E. 3</w:t>
      </w:r>
    </w:p>
    <w:p>
      <w:r>
        <w:t>aprile 2009 consid. 2.3.).</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l'CO 1 era legittimato, oppure no, a negare all'assicurato una rendita di invalidità LAINF in relazione all'infortunio del 19 maggio 2016. Preliminarmente il TCA rileva che - a ragione - non sono invece oggetto di contestazione il mancato riconoscimento di un’IMI, la stabilizzazione dello stato di salute dell'assicurato dal 1° agosto 2017, la capacità lavorativa residua (abile al 100% con rendimento pieno in un'attività lucrativa compatibile con le limitazioni derivanti dal danno alla salute infortunistico alla spalla sinistra poste dal medico fiduciario), ed il reddito "da invalido" di fr. 67'724.53 determinato sulla base della TA1 2014, media totale, livello di qualifica 1, uomini, aggiornato al 2017. 2.3. Diritto a una rendita d’invalidità?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Nella concreta evenienza, sono contestate le conseguenze economiche (in particolare, il reddito "da valido" e la deduzione sociale applicata al reddito "da invalido")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2017 (data di sospensione delle prestazioni di corta durata: 1° agosto 2017; doc. 87 e consid. 2.1.). 2.5.   Per quanto concerne il reddito da valido, s econdo l’assicuratore infortuni resistente, senza il danno infortunistico, RI 1 , avrebbe realizzato nel 2017 un guadagno annuo lordo di fr. 51'215.-, fissato sulla base della tabella TA 2014, ramo 55-56 "servizi di alloggio e di ristorazione", livello di qualifica 1, uomini, riportato su 42.5 ore aggiornato al 2017, dato che l'assicurato - di professione aiuto cuoco (senza AFC) - era disoccupato a causa di motivi congiunturali e l'attività di autista esercitata da ultimo gli consentiva di conseguire un guadagno intermedio in quanto svolta al 40%. Il patrocinatore del ricorrente contesta l'utilizzo dei dati statistici, ramo 55-56 "servizi di alloggio e di ristorazione", dato che il suo cliente ha svolto in passato numerose attività professionali e, pertanto, andrebbe applicato il reddito statistico RSS conseguibile in un'attività semplice e ripetitiva, giungendo così ad un reddito "da valido" di fr. 67'500.00 nel 2017. 2.5.1. Chiamato ora a pronunciarsi, questa Corte ritiene che l'applica-zione della tabella TA 1 2014, ramo economico 55-56 "servizi di alloggio e di ristorazione", livello di qualifica 1, uomini, riportato su 42.5 ore aggiornato al 2017, decisa dall’amministrazione, debba essere confermata, e ciò per le ragioni che seguono. Il TCA ricorda innanzitutto che, secondo la giurisprudenza federale, se la persona assicurata era disoccupata al momento in cui le è occorso l’infortunio oppure se nel periodo sino all’inizio della rendita essa avrebbe perso il posto di lavoro anche senza l’infortunio, il reddito da valido può essere desunto dai dati della rilevazione svizzera della struttura dei salari (RSS) (cfr., tra le tante, la STF 8C_728/2016 del 21 dicembre 2016 consid. 3.1 in fine e riferimento ivi citato; in questo senso, si veda pure L. Grisanti, Nuove regole per la valutazione dell’invalidità, in RtiD II-2006, p. 316; STCA 35.2016.93 del 5 aprile 2017, consid. 2.8). Considerato che l'assicurato al momento dell'infortunio era disoccupato da svariati mesi, il suo reddito da valido dev'essere stabilito in base ai dati statistici risultanti dalla RSS, conformemente alla citata giurisprudenza federale in materia. Ciò che è peraltro incontestato. Dalle tavole processuali emerge che l'assicurato, in sede di colloquio del 22 settembre 2016, ha dichiarato quanto segue: " (…) Terminate le scuole dell'obbligo in __________ avevo iniziato  subito a lavorare come contadino nell'azienda di famiglia. Allevavamo parecchi animali. Nel 1983 mi ero trasferito in Ticino e mi ero impegnato presso l'__________ di __________ come aiuto cucina e cameriere ai pinai. Avevo poi lavorato presso il __________ in __________ come cameriere. Nel 1985 ero rientrato in __________ per svolgere il servizio militare. Nel 1986 ero ritornato in Ticino e mi ero impiegato presso il __________ di __________. Lavoravo come aiuto cucina ed all'occorrenza come cameriere. Nel 1990 mi ero trasferito a __________. Mi ero impiegato presso l'impresa __________ come manovale edile, poi avevo lavorato per la ditta __________ come operaio addetto alla pulizia delle facciate, vetri, ed in genere pulizie sulle pareti esterne dei palazzi. Nel 1992 sono ritornato in Ticino e mi ero impegnato come custode presso un grosso palazzo in __________ di __________ appartenuto a __________. Nel 2000 mi ero trasferito in __________ ed avevo lavorato come manovale edile e come ricezionista e manutentore presso un villaggio turistico. Nel 2007 sono rientrato in Ticino e mi ero impiegato presso l'__________ di __________ come portiere ai piani. Nel 2010 avevo trovato impiego presso l'__________ di __________. Nel 2011 mi ero impiegato presso il ristorante __________ di __________ come operaio tutto fare. Nel 2012 mi ero iscritto alla cassa di disoccupazione __________ di __________, in quanto ero stato licenziato dal __________. Verso la fine del 2013 avevo iniziato a lavorare presso la ditta __________ di __________ come autista addetto al trasporto di fiori come guadagno intermedio. Dal 1.02.2015 ero poi ritornato in disoccupazione. (…)" (doc. 30). In siffatte circostanze questa Corte, tenuto conto delle esperienze professionali dell'insorgente, nonostante le critiche sollevate al riguardo dal patrocinatore del ricorrente, ritiene che si debba utilizzare, nel caso concreto, la tabella TA 1 2014, ramo economico 55-56 "servizi di alloggio e di ristorazione", livello di qualifica 1, uomini, riportato su 42.5 ore aggiornato al 2017, così come deciso dall’amministrazione, e non il reddito statistico RSS conseguibile in un'attività semplice e ripetitiva, come postulato dal patrocinatore dell'assicurato ( cfr., per dei casi analoghi, in cui il TCA ha preso in considerazione, in caso di assicurati che avevano perso il lavoro per motivi estranei all'invalidità, il salario statistico conseguibile nell'ultima professione esercitata rispettivamente conseguibile in funzione dei titoli di studio ed in base all'esperienza professionale concreta e non il salario statistico conseguibile in un'attività semplice e ripetitiva: STCA 32.2013.61 del 22 novembre 2013; 32.2013.216 del 22 settembre 2014 e 32.2017.175 del 30 maggio 2018). Utilizzando i dati forniti dalla tabella RSS 2014 TA1, l’assicurato, svolgendo nel 2014 una professione che non presuppone qualifiche superiori (livello di qualifica 1) nel ramo 55-56 "servizi di alloggio e di ristorazione", avrebbe potuto realizzare, in media, un salario mensile lordo pari a fr. 4'035.-. Riportando questo dato su 42.5 ore , esso ammonta a fr. 4'287.18 mensili oppure a fr. 51'446.25 per l'intero anno (fr. 4'287.18 x 12), ritenuto che la quota di tredicesima è già compresa (STFA U 274/98 del 18 febbraio 1999, consid. 3a). Dopo adeguamento all'indice dei salari nominali, si ottiene, per il 2017, un reddito annuo di fr. 51'215.00. Val qui la pena di puntualizzare, che, dal conto individuale dell'assicurato, risulta che egli ha mediamente percepito tra il 1990 ed il 2000 i seguenti importi: 1990: fr. 14'896.-; 1991: fr. 34'024.-; 1992: fr. 38'543.-; 1993: fr. 34'680.-; 1994: fr. 35'160.-; 1995: fr. 35'160.-; 1996: fr. 39'703.-; 1997: fr. 42'012.-; 1998: fr. 38'242.-; 1999: fr. 46'686.- e 2000: fr. 46'518.-, oltre a fr. 2'437.- a titolo di indennità di disoccupazione nel 2001 (doc. 129). D al medesimo documento si evince pure che l'assicurato ha mediamente percepito tra il 2007 ed il 2016 i seguenti importi: 2007: fr. 20'802.-; 2008: fr. 44'609.-; 2009: fr. 46'219.-; 2010: fr. 43'947.- (di cui fr. 6'283.- a titolo di indennità di disoccupazione); 2011: fr. 35'503.- (di cui fr. 28'227.- a titolo di indennità di disoccupazione); 2012: fr. 41'811.- (di cui fr. 7'765.- a titolo di indennità di disoccupazione); 2013: fr. 22'077.- (di cui fr. 4'295.- a titolo di indennità di disoccupazione); 2014: fr. 40'879.- (di cui fr. 22'879.- a titolo di indennità di disoccupazione); oltre a fr. 30'237.- a titolo di indennità di disoccupazione nel 2015 e a fr. 11'534.- a titolo di indennità di disoccupazione nel 2016 (doc. 129). In simili circostanze non può essere seguito il patrocinatore dell'insorgente laddove pretende un reddito da valido di fr. 67'500.--, di gran lunga superiore a qualsiasi reddito annuo conseguito (incluse le indennità di disoccupazione). Da notare pure che l'ipotesi presa in considerazione dall'CO 1, e confermata da questa Corte, è quella maggiormente favorevole all'assicurato. Giova qui difatti ricordare, che, s 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STCA 32.2016.149 del 22 giugno 2017, consid. 2.10.1), ciò che non è stato il caso. Stante quanto precede questo TCA non condivide le critiche mosse dal rappresentante del ricorrente all'operato dell'Istituto assicuratore in merito alla determinazione del "reddito da valido" . Il "reddito da valido" per il 2017 è, pertanto, fissato a fr. 51'215.00. 2.6.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 dopo aver rilevato che la soluzione secondo la quale l’assicuratore è libero di scegliere l’uno o l’altro metodo non è soddisfacente ed avere sottolineato la difficoltà a stabilire un ordine di priorità posto che entrambi i metodi presentato dei vantaggi e degli svantaggi - ha formulato alcuni requisiti qualitativi, oltre all’edizione di almeno cinque schede DPL, volti a garantire la rappresentatività dei profili DPL e, dunque, dei dati salariali che ne risultano. In ossequio a tale giurisprudenza, l’assicuratore è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l’CO 1 produca un estratto della banca dati DPL, nel caso in cui stabilisca il reddito da invalido in base ai dati statistici, e ciò per non alimentare il sospetto che esso si sia fondato su questi ultimi in funzione del risultato desiderato. Questa giurisprudenza è stata confermata anche recentemente dal TF, segnatamente in DTF 139 V 592 e nelle sentenze 8C_107/2014 del 24 luglio 2014 al consid. 4.2, 8C_448/2014 del 29 dicembre 2014 al consid. 5.2, 8C_215/2015 del 17 novembre 2015 al consid. 4.1, 4.3, 4.6, 8C_430/2014 del 21 dicembre 2015 al consid. 2.2, 4.3, 4.4, 4.5 e 4.6, e 8C_898/2015 del 13 giugno 2016 al consid. 3.3.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2.6.1.   Nella presente fattispecie, l’amministrazione ha quantificato in fr. 60'952.00 il reddito da invalido, applicando la TA1 2014, media totale, livello di qualifica 1, uomini, aggiornato al 2017 e operando successivamente una decurtazione 10% a titolo di deduzione sociale ex DTF 126 V 80 (cfr. doc. 115, p. 1). Va in primo luogo constatato che l’assicuratore non ha fatto capo ai dati salariali risultati dalle DPL, e ciò “per evitare un differente metodo di calcolo che mette a confronto dati nazionali con quelli regionali, tanto più che la giurisprudenza non permette in questo frangente il calcolo correttivo del gap salariale (parallelismo)”, posto che il reddito da valido è stato determinato in applicazione dei dati salariali statistici (cfr. 115, pag. 1). Questo Tribunale condivide l’agire dell’amministrazione. Del resto, anche in una sentenza 8C_728/2016 del 21 dicembre 2016 consid. 4, l’Alta Corte ha stabilito il reddito da invalido facendo capo ai dati salariali statistici (in questo senso, si veda pure la STF 8C_9/2017 del 3 marzo 2017 consid. 4.2.1; cfr. anche la STCA 35.2017.87 del 6 dicembre 2017, consid. 2.9). Quindi, utilizzando i dati forniti dalla tabella TA 1 2014, l’assicurato,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5'312. Riportando questo dato su 41.7 ore, esso ammonta a fr. 5'537.76 mensili oppure a fr. 66'453.12.-- per l'intero anno (fr. 5'497.92 x 12). Dopo adeguamento all'indice dei salari nominali, si ottiene, per il 2017, un reddito annuo di fr. 67'724.53. Questo importo, che peraltro non è stato neppure contestato dal ricorrente, può senz’altro essere fatto proprio da questa Corte. Il "reddito da invalido" per il 2017 è, pertanto, fissato a fr. 67 '724.53 . 2.6.2.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In concreto l'CO 1 ha operato una decurtazione del 10% a titolo di deduzione sociale, per tenere conto delle variabili personali e professionali dell'assicurato, giungendo così all’importo di fr. 60'952.00 (doc. 115). Il rappresentante del ricorrente osserva che la deduzione sociale del 10% operata dalla CO 1 è esigua e chiede che la stessa venga considerata almeno nella misura del 15% per tenere debitamente conto della capacità lavorativa residua sfruttabile solo in attività leggere, " delle limitazioni esistenti anche in attività ritenute adeguate, dell'età, della nazionalità e degli altri fattori concreti " (doc. I, pag. 4), e dell'accesso al mercato del lavoro equilibrato e della collocabilità compromesse (doc. VII). Questo Tribunale rileva innanzitutto che con la STF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Nella STF 9 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Infine, per quanto concerne la nazionalità, va evidenziato che l’insorgente, nato nel 1965 in __________ - è stato in Svizzera il 1984 e dal 1987 al 2001 e poi nuovamente ininterrottamente dal 2007 e, tenuto conto del suo bagaglio professionale e formativo maturato per svariati anni in territorio elvetico (doc. 30 e doc. 129), si esprime senz'altro bene in italiano. In queste circostanze, non vi è motivo per applicare un'ulteriore riduzioni per la nazionalità dell’assicurato. 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operando una decurtazione del 10%, l’Istituto assicuratore non abbia abusato del proprio potere di apprezzamento. In particolare il TCA, ritiene che, mediante la riduzione in questione, l'Istituto convenuto abbia tenuto debitamente conto degli effetti legati alla menomazione infortunistica. Il "reddito da invalido" di fr. 67 '724.53 (cfr. consid. 2.6.1), tenuto conto di una decurtazione sociale del 10%, ammonta dunque a fr. 60'952.00. 2.7.   Confrontando ora il reddito "da invalido" di fr. 60'952.00 (riduzione del 10%) (cfr. consid. 2.6.2) con il relativo reddito "da valido" di fr. 51'215.00 (cfr. consid. 2.5.1), si ottiene un grado d’invalidità dello 0% e, quindi, nullo. A ragione dunque l'CO 1 non ha riconosciuto il diritto ad una rendita non raggiungendo, il grado d’invalidità la soglia pensionabile del 10%. Da notare che se, per pura ipotesi di lavoro, si prendesse in considerazione una deduzione sociale del 15% (ciò che comunque non è giustificato nel caso di specie), l'assicurato non ne trarrebbe alcun beneficio. Confrontando infatti il reddito "da invalido" di fr. 57'565.85 (ovvero fr. 67 '724.53, tenuto conto di una decurtazione sociale del 15%) con il relativo reddito "da valido" di fr. 51'215.-, si otterrebbe un grado d’invalidità dello 0% e, quindi, nullo. Neppure applicando, per mera ipotesi di lavoro, la deduzione sociale massima del 25% (che comunque non è parimenti giustificata nel caso di specie), l'assicurato non ne trarrebbe alcun beneficio. Confrontando infatti il reddito "da invalido" di fr. 50'793.40 (ovvero fr. 67 '724.53, tenuto conto della decurtazione sociale massima del 25%) con il relativo reddito "da valido" di fr. 51'215.-, si otterrebbe un grado d’invalidità dell'8,2% ([51'215 - 50'793.40] x 100 : 51'215) arrotondato all'8% secondo la giurisprudenza di cui alla DTF 130 V 121. 2.8.   V 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(cfr. consid. 2.4-2.6), il TCA rinuncia all'assunzione di ulteriori prove. In conclusione, la decisione su opposizione del 31 ottobre 2018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