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35.2016.93 vom 5. April 2017</w:t>
      </w:r>
    </w:p>
    <w:p>
      <w:r>
        <w:t>TI Tribunale d'appello, 2017-04-05, IT</w:t>
      </w:r>
    </w:p>
    <w:p>
      <w:r>
        <w:rPr>
          <w:b/>
        </w:rPr>
        <w:t xml:space="preserve">Quelle: </w:t>
      </w:r>
      <w:r>
        <w:t>https://mcp.opencaselaw.ch/entscheid/ti_gerichte_35.2016.93</w:t>
      </w:r>
    </w:p>
    <w:p>
      <w:r>
        <w:t>FR: TI_GERICHTE 35.2016.93 du 5 avril 2017</w:t>
      </w:r>
    </w:p>
    <w:p>
      <w:r>
        <w:t>IT: TI_GERICHTE 35.2016.93 del 5 aprile 2017</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concreta evenienza, per chiarire la questione riguardante l'esigibilità lavorativa, l'assicuratore resistente ha fatto capo alla valutazione espressa dal dott. __________, spec. FMH in chirurgia, a margine della visita di chiusura del 21 dicembre 2015. Il medico di _____________, dopo aver diagnosticato un deficit funzionale della spalla sinistra non dominante, ha così descritto i limiti funzionali legati a questo danno alla salute: " (…). … può sollevare e portare pesi molto leggeri fino a 5 kg fino all’altezza dei fianchi talvolta, di rado può sollevare e portare pesi di 5 e 10 kg fino all’altezza dei fianchi. Non può assolutamente sollevare pesi medi, pesanti o molto pesanti da 10 a 45 kg fino all’altezza dei fianchi, non può sollevare l’arto al di sopra dell’altezza dell’orizzontale e quindi non può sollevare oltre l’altezza del petto pesi da 5 kg in su oltre l’altezza del petto. Per quanto riguarda il maneggio di attrezzi leggeri di precisione non ha nessuna limitazione. Può effettuare lavoro medio con maneggio di attrezzi talvolta, non può assolutamente effettuare lavoro pesante e molto pesante o lavoro rozzo con attrezzi. Possibile invece la rotazione della mano. Per quanto riguarda la posizione e la mobilità non può assolutamente effettuare lavori sopra la testa mentre invece non ha nessun tipo di limitazione per quanto riguarda la rotazione, posizione seduta/inclinata in avanti e posizione in piedi/inclinata in avanti, posizione inginocchiata e flessione sulle ginocchia. Nessuna limitazione per posizione di lunga durata seduta e in piedi o a libera scelta. Nessun problema per quanto riguarda lo spostamento, il camminare anche a lungo per lunghi tratti e su terreno accidentato. Può salire e scendere le scale, non può invece salire su scale a pioli. Consentito senza limitazioni l’uso delle due mani e lo stare in equilibrio.” (doc. 157, p. 3 s.) Unitamente all’impugnativa, RI 1 ha prodotto una perizia di parte allestita dal dott. __________, spec. FMH in chirurgia ortopedia e traumatologia. Diagnosticato uno stato dopo intervento artroscopico in esiti di trauma contusivo/distorsivo alla spalla sinistra con residui importanti dolori notturni e diurni, con deficit di mobilità e forza, non compensati al 100% mediante la presa di antinfiammatori, infiltrazioni con anestetico locale, blando cortisonico e fisiochinesiterapia, lo specialista privatamente consultato dall’assicurato ha sostenuto che la rendita riconosciuta dall’amministrazione (del 21%) andrebbe “… aumentata, data in particolare l’età del paziente ormai quasi 62enne di almeno al 30-40%. Per quanto concerne la capacità residuale in lavori nel campo edilizio (metalcostruttore, pittore, gessatore, ecc.) questa è sicuramente da valutare in un ambito del 100% di inabilità lavorativa. In particolare al paziente sono permesse, con inabilità lavorativa da definirsi a seconda dell’attività lavorativa propostagli, attività lavorative che non dovranno sovraccaricare l’arto superiore sinistro per più di 5 kg, evitando assolutamente di salire scale a pioli, ecc., per cui da quanto sopra esposto lavori in ambito edilizio sono praticamente preclusi al paziente. Altri lavori esigibili quali per esempio l’autista, custode di stabili, sono permessi in base al carico di lavoro che un’eventuale e futura attività professionale che non dovrà sovraccaricare l’arto superiore sinistro attualmente lesionato, per cui l’inabilità lavorativa residua è da considerarsi di almeno il 50%. Tengo sottolineare che inoltre l’età del paziente e la scolarità dello stesso un reintegro professionale non verrà assolutamente preso in considerazione.” (doc. C).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Nella concreta evenienza, attentamente vagliata la documentazione medica presente all'inserto, questo Tribunale non ha valide ragioni per scostarsi dall'apprezzamento dell’esigibilità lavorativa espresso dal dott. __________ (e fatto proprio dall’amministrazione). Del resto, gli impedimenti funzionali che presenta il ricorrente, sono quelli che si riscontrano, normalmente,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35.1998.63 del 23 novembre 1998 e 35.1998.117 del 29 luglio 1999, confermata dal TFA con pronunzia U 296/99 del 3 gennaio 2000). La valutazione dell’esigibilità lavorativa espressa dal medico di ______________ risulta plausibile anche tenuto conto dei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 In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il TCA ha confermato la decisione con la quale un falegname, che aveva subìto l’amputazione dell’avambraccio destro nell’utilizzare una sega circolare, è stato ritenuto totalmente abile in attività leggere dal profilo del sollevamento/trasporto di pesi e della manipolazione di attrezzi, che non richiedono l’utilizzo di entrambi gli arti superiori. Infine, con giudizio 35.2014.57 del 4 maggio 2015, confermato dal TF con pronunzia 8C_396/2015 del 17 settembre 2015, il TCA, nonostante il danno alla spalla sinistra (si trattava di una distorsione acromio-clavicolare sinistra stadio I e impingement sottoacromiale), ha ritenuto un assicurato inabile in maniera praticamente completa nel lavoro di smontaggio delle carcasse per il recupero dei pezzi di ricambio, ma in grado di svolgere, a tempo pieno, un’attività lavorativa leggera. Alla luce della casistica appena esposta, questo Tribunale non può seguire il parere del dott. __________, secondo il quale il ricorrente presenterebbe una capacità lavorativa limitata (del 50%) anche in attività sostitutive adeguate. Dal punto di vista medico, occorre dunque ritenere accertato, con un sufficiente grado di verosimiglianza, che l’assicurato sarebbe in grado di svolgere a tempo pieno e con un rendimento completo delle attività leggere, compatibili con le limitazioni derivanti dal danno alla salute infortunistico, senza che si riveli peraltro necessario procedere a ulteriori atti istruttori (ad esempio, a quello chiesto con l’impugnativa – cfr. doc. I, p. 13). D’altro canto, va osservato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Questa giurisprudenza è ancora stata recentemente confermata con la STF 8C_451/2016 del 17 ottobre 2016 consid. 5.1.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2.7.   Con il ricorso, l’assicurato fa valere che, a causa della sua età avanzata , un reinserimento nel mondo del lavoro non sia da considerarsi realistico (cfr. doc. I). Il TCA non ignora che, al momento della decorrenza della rendita d’invalidità (1° luglio 2016), RI 1 aveva compiuto 61 anni e che, di conseguenza, potrebbe incontrare delle difficoltà a reperire sul mercato generale del lavoro un’occupazione in cui mettere a frutto la sua capacità lavorativa residua. Tuttavia, in materia di assicurazione contro gli infortuni (e non è un caso se tutte le sentenze richiamate nel ricorso, sono state emanate in materia di assicurazione per l’invalidità – cfr. doc. I, p. 8), vige l’art. 28 cpv. 4 OAINF (cfr. supra , consid. 2.3.), cosicché il grado di invalidità dell’insorgente deve essere determinato mediante i redditi (da valido e da invalido - cfr. DTF 114 V 310 consid. 2; consid. 7b/aa non pubblicato della sentenza DTF 122 V 426) che avrebbe percepito un assicurato di mezza età , intorno ai 42 anni (cfr. DTF 122 V 418 consid. 1b, 426 consid. 2; per un caso analogo, si veda la STF 8C_846/2008 del 9 febbraio 2009 consid. 2.4). 2.8. Si tratta ora di valutare le conseguenze economiche del danno alla salute infortunistico. Per quanto concerne il reddito da valido , secondo l’assicuratore infortuni resistente, senza il danno alla salute, il ricorrente, nel 2016, qualora non fosse rimasto vittima dell’infortunio assicurato , avrebbe realizzato un guadagno annuo lordo pari a fr. 71'844. Ritenuto che, al momento dell’infortunio, l’assicurato era professionalmente inattivo, l’CO 1 ha stabilito il reddito da valido in applicazione dei dati salariali pubblicati dall’Ufficio federale di statistica (cfr. doc. 200, p. 5: “Dall’ultima inchiesta sulla struttura dei salari risulta infatti che un metalcostruttore addetto ai lavori pratici (TA1, ramo 24-25, livello 2) nel 2014 guadagnava mediamente un salario di fr. 71'005.14 (fr. 5'717.-- : 40 ore x 41.4 ore x 12 mesi) che, vista l’evoluzione nominale dei salari, porta ad un ammontare di fr. 71'843.72 nel 2016.”). Il ricorrente contesta l’entità del reddito senza invalidità considerato dall’amministrazione e pretende, richiamato l’art. 24 cpv. 1 OAINF, che il medesimo venga fissato in fr. 106'400 (cfr. doc. I, p. 5). Il TCA osserva innanzitutto che l’art. 24 cpv. 1 OAINF regola la determinazione del guadagno assicurato su cui è calcolata la rendita d’invalidità in taluni casi particolari (“ Salario determinante per le rendite in casi speciali ”) e non può quindi trovare applicazione allorquando si tratta invece di stabilire il reddito da valido (che costituisce uno dei due termini dal cui raffronto risulta il grado dell’invalidità, cfr. art. 16 LPGA) (per un caso analogo, in cui il ricorrente aveva confuso i concetti di reddito da valido e di guadagno assicurato, si veda la succitata STF 8C_396/2015 consid. 4.2). D’altro canto, questa Corte ricorda che, secondo la giurisprudenza federale, se la persona assicurata era disoccupata al momento in cui le è occorso l’infortunio oppure se nel periodo sino all’inizio della rendita essa avrebbe perso il posto di lavoro anche senza l’infortunio, il reddito da valido può essere desunto dai dati della rilevazione svizzera della struttura dei salari (RSS) (cfr. STF 8C_728/2016 del 21 dicembre 2016 consid. 3.1 e riferimento ivi citato; in questo senso, si veda pure L. Grisanti, Nuove regole per la valutazione dell’invalidità, in RtiD II-2006, p. 316). Nel caso di specie, al momento in cui è rimasto vittima dell’infortunio del 28 settembre 2012, RI 1 era privo di attività lucrativa, essendo stato licenziato dalla ditta __________ con effetto al 29 febbraio 2012 (cfr. doc. 1). In ossequio alla giurisprudenza appena citata, l’istituto resistente era dunque legittimato a fissare il reddito da valido utilizzando i dati salariali statistici, di modo che il TCA può fare proprio l’importo stabilito in tal modo ( fr. 71'844 ). Sempre in questo contesto, con riferimento a quanto sostenuto nelle osservazioni del 16 marzo 2017 (cfr. doc. XIII, p. 2: “…, l’assicurato ha lavorato per tutta la vita nel settore della metalcostruzione. Al momento in cui è rimasto vittima dell’infortunio in questione, l’assicurato era iscritto presso l’Ufficio regionale di collocamento da soli 5 mesi, ma era in procinto di trovare una nuova collocazione lavorativa, sempre nel medesimo settore, sul territorio ticinese.”), è utile segnalare che l’CO 1 ha stabilito il reddito senza invalidità facendo capo ai dati salariali riferiti proprio al settore della fabbricazione di prodotti in metallo (tabella RSS TA 1, pto. 24-25 – cfr. doc. 190, p. 1).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di recente dal TF, segnatamente nella DTF 141 V 1 consid. 5. 2.10. Nella presente fattispecie, l’amministrazione ha quantificato in fr. 56'995 il reddito da invalido, applicando la tabella RSS 2014 TA 1 (al riguardo cfr. STF 8C_12/2017 del 28 febbraio 2017) e operando una decurtazione del 15% a titolo di deduzione sociale ex DTF 126 V 80 (cfr. doc. 190, p. 1). Va in primo luogo constatato che l’assicuratore non ha fatto capo ai dati salariali risultati dalle DPL, e ciò “al fine di avere dati coerenti tra loro”, posto che il reddito da valido è stato determinato in applicazione dei dati salariali statistici (cfr. doc. XI). Questa Corte condivide l’agire dell’amministrazione. Del resto, anche nella succitata sentenza 8C_728/2016 del 21 dicembre 2016 consid. 4 (procedura in cui l’CO 1 era parte convenuta), l’Alta Corte ha stabilito il reddito da invalido facendo capo ai dati salariali statistici (in questo senso, si veda pure la STF 8C_9/2017 del 3 marzo 2017 consid. 4.2.1). Quindi,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(cfr. doc. 190, p. 4). Riportando questo dato su 41.7 ore ( cfr. doc. 190, p. 5), esso ammonta a fr. 5'537.76 mensili oppure a fr. 66'453.12 per l'intero anno (fr. 5'537.76 x 12). Dopo adeguamento all'indice dei salari nominali, si ottiene, per il 2016, un reddito annuo di fr. 67'117.65. Nel caso concreto, una riduzione del reddito statistico da invalido a titolo di gap salariale non entra in linea di conto, visto che il reddito da valido è stato stabilito in base ai dati salariali statistici (quindi in base a dei dati nazionali ).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casu , l’istituto assicuratore ha operato una decurtazione del 15% sul reddito statistico da invalido, per tener conto del danno alla salute post-infortunistico e dello statuto di frontaliere (doc. 200, p. 6). Da parte sua, l’assicurato non ha sollevato al riguardo alcuna specifica obiezione (cfr. doc. I). In una sentenza 9C_179/2013 del 26 agosto 2013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ulteriormente confermata, segnatamente con sentenza 9C_767/2015 del 19 aprile 2016 consid. 4.6. In un’altra sentenza 8C_80/2013 del 17 gennaio 2014 consid. 4.2, l’Alta Corte ha rilevato che non è necessario procedere con deduzioni distinte per ogni fattore entrante in considerazione ma che occorre piuttosto procedere a una valutazione globale, nei limiti del potere di apprezzamento, degli effetti di questi fattori sul reddito da invalido, tenuto conto dell’insieme delle circostanze concrete . Fatte queste premesse, tenuto conto del riserbo di cui deve dare prova il giudice delle assicurazioni sociali nel sostituire il proprio apprezzamento a quello dell’amministrazione (cfr. DTF 137 V 71, 132 V 393 consid. 3.3), questo Tribunale ritiene che, operando una decurtazione del 15%, l’assicuratore resistente non abbia abusato del proprio potere di apprezzamento. Mediante la riduzione in questione, l’istituto convenuto ha infatti ampiamente tenuto conto degli effetti legati alla menomazione infortunistica e dello statuto di frontaliere dell’assicurato. Per quanto riguarda il fattore “età”, il Tribunale federale ne ha più volte negato la rilevanza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Inoltre, per quanto attiene al fatto che l’assicurato dispone di competenze professionali limitate al solo settore della metalcostruzione, il TF ha già ha avuto modo di precisare che l’assenza d’esperienza in taluni ambiti di attività ha poca incidenza sulla rimunerazione percepita per l’esecuzione di mansioni semplici e ripetitive (cfr. STF 9C_467/2012 del 25 febbraio 2013 consid. 4.3.2). Il reddito da invalido, tenuto conto di una decurtazione del 15%, ammonta dunque a fr. 57'050. Il grado di invalidità del ricorrente - stabilito confrontando i fr. 57'050 al reddito che egli avrebbe potuto conseguire se non fosse intervenuto l’infortunio, e cioè fr. 71'844 – risulta essere del 20.59%, arrotondato al 21% secondo la giurisprudenza di cui alla DTF 130 V 121 consid. 3.2. In queste condizioni, la decisione su opposizione impugnata, mediante la quale RI 1 è stato posto al beneficio di una rendita d’invalidità proprio del 21%,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