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35.2015.104 vom 10. März 2016</w:t>
      </w:r>
    </w:p>
    <w:p>
      <w:r>
        <w:t>TI Tribunale d'appello, 2016-03-10, IT</w:t>
      </w:r>
    </w:p>
    <w:p>
      <w:r>
        <w:rPr>
          <w:b/>
        </w:rPr>
        <w:t xml:space="preserve">Quelle: </w:t>
      </w:r>
      <w:r>
        <w:t>https://mcp.opencaselaw.ch/entscheid/ti_gerichte_35.2015.104</w:t>
      </w:r>
    </w:p>
    <w:p>
      <w:r>
        <w:t>FR: TI_GERICHTE 35.2015.104 du 10 mars 2016</w:t>
      </w:r>
    </w:p>
    <w:p>
      <w:r>
        <w:t>IT: TI_GERICHTE 35.2015.104 del 10 marzo 2016</w:t>
      </w:r>
    </w:p>
    <w:p>
      <w:pPr>
        <w:pStyle w:val="Heading2"/>
      </w:pPr>
      <w:r>
        <w:t>Erwägungen</w:t>
      </w:r>
    </w:p>
    <w:p>
      <w:r>
        <w:rPr>
          <w:b/>
        </w:rPr>
        <w:t>E. 12</w:t>
      </w:r>
    </w:p>
    <w:p>
      <w:r>
        <w:t>settembre 2013 consid. 2.2.). Nel merito 2.2.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Nel caso di specie, dalle carte processuali emerge che i disturbi interessanti il rachide denunciati dalla ricorrente sono stati indagati da più specialisti. In data 13 giugno 2014, l’assicurata ha consultato i sanitari del Servizio di neurochirurgia dell’Ospedale __________ di __________. Dal relativo referto, datato 7 luglio 2014, risulta che essi hanno indicato, riferendosi alla RMN del 23 aprile 2014, di non aver riscontrato “… compressioni sacco-radicolari, è ancora visibile la piccola frattura dell’angolo antero-superiore somatico di L3; il disco L5/S1 è sottile, tuttavia verosimilmente non su base degenerativa, ma conformazionale.”. A loro avviso, non poteva essere escluso che il dolore avesse una “origine articolare”, auspicando quindi un’infiltrazione test dei rami articolari da L3 a S1 a sinistra (cfr. doc. 71). Nel mese di settembre 2014, ha avuto luogo una visita da parte del dott. __________, spec. FMH in neurochirurgia. Secondo questo specialista, dalle immagini della radiografia convenzionale e della RMN risulterebbe la presenza di una spondilolisi con conflitto disco-radicolare con la radice di S1, ciò che spiegherebbe la sintomatologia dolorosa lombare. Lo specialista ha pure precisato che “la spondilolisi e la listesi di grado I sono stati precipitati dal trauma ma erano presenti evidentemente prima del trauma. Non di rado, infatti, il traumatismo del rachide, anche se minore, rivela la patologia spondilolitica sottogiacente." (doc. 78). A margine del consulto del 1° dicembre 2014, i sanitari della __________ di __________ hanno in particolare affermato che l’esame di RMN del 3 settembre 2014 (disposto dal dott. __________) evidenziava delle alterazioni degenerative a livello di L5/S1, una sospetta spondilolisi litica L5/S1, nonché una stenosi recessale bilaterale L4/L5 e L5/S1. A loro avviso, la sintomatologia denunciata dalla ricorrente era spiegabile dal profilo posttraumatico (cfr. doc. 93). Il 16 gennaio 2015, RI 1 è stata sottoposta a una visita fiduciaria di controllo da parte della dott.ssa __________, spec. FMH in chirurgia ortopedica. Per quanto qui d’interesse, il medico __________ ha sostenuto che “… la spondilolisi litica non è causata dall’infortunio ma è preesistente allo stesso, l’infortunio ha reso manifesto, a mio modo di vedere, la spondilolisi/spondilolistesi.” (doc. 98, p. 4). Con referto del 28 gennaio 2015, il dott. __________, spec. FMH in reumatologia, ha osservato che l’assicurata soffriva di una “… sindrome lombovertebrale su stato dopo trauma diretto. È impressionante il numero dei consulti effettuati con opinioni sempre estremamente diverse ciò che non ha portato altro che maggiore insicurezza in tutto il caso. Non è infatti comprensibile come un neurochirurgo proponga un intervento operatorio e l’altro una cosa assolutamente conservativa. Personalmente penso che sia essenziale un lavoro conservativo mentre non vedo alcuna indicazione operatoria. Da questo punto di vista rientra in primo luogo un intervento di stabilizzazione/rinforzo muscolare e ho consigliato alla paziente di prendere anche qualche medicamento per i dolori. Non nascondo alcune perplessità fra lo status, esame oggettivo, radiologico e l’esame soggettivo. La paziente mi ha già detto che la prima settimana non farà piscina in quanto già solo lo sfregare dell’acqua sulla sua schiena crea dolori. Personalmente, in tutti gli anni, non ho mai visto qualcosa del genere e apre molto la porta di una componente anche psicosomatica.” (doc. 106, p. 2). Dall’incarto risulta che il medico di __________ ha chiesto al dott. __________ un parere circa l’interpretazione da dare alle immagini degli esami radiologici e strumentali eseguiti nel frattempo. Da parte sua, il radiologo ha indicato che le radiografie evidenziavano una iperlordosi lombare con sacro arcuato e insufficienza statica nonché un’osteocondrosi soprattutto a livello L5/S1, ma non una lisi della pars istmica dei peduncoli di L5. A suo avviso, anche le RMN escludevano la presenza di una spondilolisi (cfr. doc. 113). Con rapporto del 20 marzo 2015, il reumatologo dott. __________ ha espresso il parere secondo cui “… la spondilolistesi L5/S1, oltre tutto dubbia, probabilmente sia più congenita che non infortunistica. Anche qui la paziente ha messo in dubbio il tutto dicendo che non essendoci radiografie prima, probabilmente il tutto prima era perfetto come le hanno detto quelli della __________.” (doc. 125). In occasione della visita del 27 aprile 2015, la dott.ssa __________ ha dichiarato che “la sindrome lombovertebrale cronica in netto miglioramento non è più in nesso causale con l’infortunio del 23.01.2014, siamo in assenza di una lesione post-traumatica oggettivabile ed il trattamento adeguato che è stato stabilito a distanza di un anno post-infortunio ha potuto migliorare in modo importante tale sintomatologia.” (doc. 132, p. 3). Invitata dall’amministrazione a pronunciarsi sulle obiezioni formulate dal patrocinatore dell’assicurata in sede di opposizione, il medico __________ ha ribadito l’assenza di una lesione post-traumatica oggettivabile e la presenza di lesioni morbose preesistenti all’infortunio, ragione per la quale ha confermato il raggiungimento dello status quo sine (doc. 144, p. 3). In corso di causa, l’insorgente ha prodotto un ulteriore rapporto della __________, relativo a una consultazione avvenuta il 1° ottobre 2015, in cui i sanitari hanno confermato che ella continuava a soffrire di una sintomatologia lombospondilogena posttraumatica con irradiazioni pseudoradicolari (cfr. doc. B 2). In data 5 ottobre 2015, gli specialisti __________ hanno risposto a una serie di domande poste loro dall’assicurata. In quella sede, essi hanno in particolare dichiarato che l’infortunio del 23 gennaio 2014 ha causato una frattura tear drop del corpo vertebrale di L3, nel frattempo divenuta asintomatica. L’evento ha inoltre provocato una sindrome dolorosa lombospondilogena a sinistra. In proposito, essi hanno precisato che la diagnostica per immagini non ha sinora evidenziato un chiaro sostrato morfologico. Tuttavia, all’esame clinico, è presente un chiaro “ Punctum Maximum ” dei disturbi, insorto a partire dall’infortunio. Secondo i medici della __________, i disturbi sono imputabili al sinistro del gennaio 2014, poiché “… erst seit diesem Ereignis bestehen”, in assenza peraltro di fattori extra-traumatici (cfr. doc. B 3).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ora a pronunciarsi, attentamente vagliato l’insieme della documentazione medica agli atti, questo Tribunale ritiene che il parere espresso dal chirurgo ortopedico dott. ssa __________ – infortunio del gennaio 2014 responsabile di un peggioramento temporaneo dello stato morboso preesistente con raggiungimento dello status quo sine a decorrere dal 1° maggio 2015 -, possa validamente costituire da base al giudizio che è ora chiamato a rendere. Il TCA rileva del resto che la conclusione a cui é pervenuto il medico __________ é conforme alla dottrina medica dominante, secondo la quale, dopo traumi quali contusioni o distorsioni alla colonna vertebrale,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si veda pure E. Morscher, Schäden des Stütz- und Bewegungsapparates nach Unfällen: Wirbelsäule, in Versicherungsmedizin, Hrsg. E. Baur, U. Nigst, Berna 1973; 3. Auflage 1985 ). Questa tesi dottrinale è stata peraltro recepita dalla giurisprudenza. Secondo il Tribunale federale,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46s.). In una sentenza 8C_677/2007 del 4 luglio 2008 - pubblicata in SVR 2009 UV Nr. 1 -, il TF ha precisato che non soltanto in caso di aggravazione traumatica di uno stato degenerativo preesistente non manifesto alla colonna vertebrale (STF 8C_326/2008), ma pure in caso di alterazioni degenerative della colonna vertebrale sopraggiunte soltanto dopo l'infortunio, occorre ammettere, in via di massima, che un rapporto di causalità non è più dato dopo un anno. È inoltre utile segnalare che, in una sentenza U 60/02 del 18 settembre 2002, il TFA ha precisato che, nell'ambito dell'apprezzamento delle prove fondato sul criterio della verosimiglianza preponderante, possono essere presi in considerazione dei principi basati sull'esperienza medica , a condizione che essi riflettano l'opinione dominante. Sempre secondo l’Alta Corte, ciò deve valere in particolare per la dimostrazione del raggiungimento dello status quo sine . Nel caso di specie, il TCA constata che gli specialisti interpellati non sono concordi circa l’effettiva presenza di una spondilolisi con listesi L5/S1. In effetti, la sua esistenza è stata ritenuta accertata dal neurochirurgo dott. __________ (cfr. doc. 78: “Ho preso visione degli esami di RM e con rammarico ho constatato che non è stata fatta una diagnosi di spondilolisi, cosa evidente sulla radiografia standard del rachide lombare e sull’esame di RM.”), è stata invece negata dal radiologo dott. __________ (cfr. doc. 113: “Non anterolistesi di L5, non spondilolisi dei peduncoli L5, …”), mentre i medici della __________ di __________ (cfr. doc. 93, p. 1: “ Verdach auf lytische Spondylolisthesis L5/S1, MRI LWS 09/2014.”; si veda pure il doc. B 3, in cui gli specialisti zurighesi hanno precisato che, alla luce degli esiti della diagnostica per immagini, la sintomatologia denunciata dall’assicurata non correla con una lesione morfologica) e il reumatologo dott. __________ (cfr. doc. 125: “Ho ancora spiegato che la spondilolistesi L5/S1, oltre tutto dubbia , …” - il corsivo è del redattore), si sono espressi al riguardo in termini di semplice sospetto. Tutto ben considerato, secondo questa Corte, anche qualora si volesse ammettere l’esistenza di una spondilolisi con listesi a livello della passaggio lombosacrale, tale circostanza non giustificherebbe di porre a carico dell’assicuratore convenuto un obbligo a prestazioni più esteso rispetto a quanto già riconosciuto. In effetti, occorre rilevare che, secondo l’unanime parere dei dottori __________ e __________, si tratterebbe verosimilmente di un’alterazione preesistente , che è stata tutt’al più traumatizzata in occasione del sinistro del gennaio 2014 (cfr. doc. 78: “La spondilolisi e la listesi di grado I sono stati precipitati dal trauma ma erano presenti evidentemente prima dell’incidente .” e doc. 125: “Ho ancora spiegato che la spondilolistesi L5/S1, (…), probabilmente sia più congenita che non infortunistica.”; anche la dott.ssa __________ [cfr. doc. 98, p. 4], prima di conoscere l’opinione del radiologo da lei interpellato, aveva sostenuto che “… la spondilolisi litica non è causata dall’infortunio ma preesistente allo stesso, l’infortunio ha reso manifesto, a mio modo di vedere, la spondilolisi/spondilolistesi.” – il corsivo è del redattore). Ora, nell’ipotesi (“più favorevole” all’assicurata) in cui ci fosse effettivamente una spondilolisi L5/S1, tenuto conto di quanto precede, occorrerebbe ammetterne la preesistenza all’infortunio e, dunque, la sua eziologia morbosa (ciò che esclude naturalmente che essa sia stata causata in senso stretto dall’evento traumatico del gennaio 2014). D’altro canto, non risulta che sia stato dimostrato, successivamente all’evento assicurato, l’intervento di un aggravamento significativo e duraturo delle preesistenti alterazioni degenerative nel senso indicato dalla succitata giurisprudenza federale. Ne consegue che l’infortunio del gennaio 2014 può avere tutt’al più aggravato transitoriamente il preesistente stato (morboso) del rachide. Alla luce della giurisprudenza menzionata in precedenza, secondo cui le conseguenze di un infortunio che ha interessato la colonna vertebrale si estinguono, in assenza di fratture traumatiche dei corpi vertebrali oppure di lesioni strutturali al rachide, trascorsi 3-4 mesi, rispettivamente 6-9 mesi, al massimo un anno in presenza di preesistenti alterazioni degenerative, l’Istituto resistente era dunque legittimato a negare la propria responsabilità a far tempo dal 1° maggio 2015 , visto il tempo trascorso dalla data del sinistro ( gennaio 2014 - maggio 201 5 ). Il raggiungimento dello status quo sine comporta l’estinzione del nesso di causalità naturale con l’evento traumatico assicurato . Questo Tribunale non ignora che, secondo i sanitari della __________, i disturbi denunciati da RI 1 continuerebbero a costituire una conseguenza naturale dell’infortunio del gennaio 2014 (cfr. doc. B 3), tuttavia, nella misura in cui il loro parere si trova in contrasto con quello della dottrina medica dominante, non può essergli attribuito sufficiente valore probatorio. La circostanza secondo la quale i disturbi sarebbero apparsi soltanto dopo l’evento in questione (cfr. doc. B 3: “…, da sie erst seit diesem Ereignis bestehen.”), non appare ad ogni modo un argomento sufficiente per ammettere un diritto alle prestazioni oltre la durata già riconosciuta dall’CO 1 (tenuto conto oltretutto che l’istituto ha ammesso la propria responsabilità per un tempo maggiore rispetto a quanto stabilito dalla dottrina medica e dalla giurisprudenza federale). Tenuto conto di quanto precede, la decisione su opposizione impugnata deve dunque essere confermata nella misura in cui dichiara estinto il nesso di causalità naturale tra i disturbi alla schiena e l’infortunio assicurato a partire dal 1° maggio 2015. Va da sé che l’estinzione della causalità naturale comporta la decadenza del diritto alle prestazioni, ragione per la quale è inutile esaminare se, posteriormente al 30 aprile 2015, l’assicurata ha ancora presentato un’incapacità lavorativa legata ai disturbi alla schiena, oppure no. 2.8.   Per quanto riguarda invece la problematica interessante la caviglia sinistra , va rilevato che, successivamente alla decisione formale dell’8 maggio 2015, il dott. __________ ha annunciato una ricaduta, chiedendo all’assicuratore il benestare per sottoporre l’insorgente a una fisioterapia di rinforzo vista la recrudescenza dei dolori (cfr. doc. 141). In sede di decisione su opposizione, l’amministrazione ha esplicitamente indicato di aver disposto al riguardo gli accertamenti del caso (cfr. doc. 150, p. 4). In effetti, in data 22 settembre 2015, RI 1 è stata visitata dal chirurgo ortopedico dott. __________, per conto dell’CO 1 (cfr. doc. 153). Quindi, con scritto del 6 ottobre 2015, l’assicuratore ha comunicato al curante di non riconoscere i disturbi oggetto dell’annuncio di ricaduta del giugno 2015, quale conseguenza naturale dell’evento traumatico del 23 gennaio 2014 (cfr. doc. 155). Per il momento - in assenza di una decisione su opposizione -, questo Tribunale non è legittimato a entrare nel merito del rifiuto d’assunzione della succitata ricaduta. 2.9.   La ricorrente ha chiesto di essere posta al beneficio dell’assistenza giudiziaria con il gratuito patrocinio dell’avv. RA 1 (cfr. doc. I).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presente fattispecie, dalle carte processuali risulta che la ricorrente, nubile, di professione impiegata di commercio al dettaglio, dispone, quali entrate, delle indennità di disoccupazione, pari a fr. 2'715/mese (cfr. allegato al doc. XIV). L’assicurata non ha dichiarato alcuna sostanza. Sul fronte delle uscite, la Tabella per il calcolo del minimo di esistenza agli effetti del diritto esecutivo, emanata dalla Camera di esecuzione e fallimento del Tribunale d’appello (CEF), quale Autorità di vigilanza cantonale, prevede la somma di fr. 1’200 quale importo base mensile per il debitore che vive da solo.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Vi è poi da computare la pigione mensile di fr. 1’230/mese e il premio afferente alla cassa malati di fr. 291.90/mese, per un ammontare globale di fr. 2’721.90/mese . Già soltanto considerando queste poste, senza dunque tener conto che all’importo base mensile andrebbe aggiunto un supplemento del 15-25%, l’assicurata presenta delle uscite maggiori alle entrate. In tali circostanze, la sua indigenza dev’essere ammessa. Ritenuto, inoltre, che anche le altre condizioni poste da legge e giurisprudenza appaiono adempiute, l’istanza tendente alla concessione dell’assistenza giudiziaria va accolta, riservate eventuali modifiche della situazione economica dell’interessata.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