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35.2014.3 vom 8. Mai 2014</w:t>
      </w:r>
    </w:p>
    <w:p>
      <w:r>
        <w:t>TI Tribunale d'appello, 2014-05-08, IT</w:t>
      </w:r>
    </w:p>
    <w:p>
      <w:r>
        <w:rPr>
          <w:b/>
        </w:rPr>
        <w:t xml:space="preserve">Quelle: </w:t>
      </w:r>
      <w:r>
        <w:t>https://mcp.opencaselaw.ch/entscheid/ti_gerichte_35.2014.3</w:t>
      </w:r>
    </w:p>
    <w:p>
      <w:r>
        <w:t>FR: TI_GERICHTE 35.2014.3 du 8 mai 2014</w:t>
      </w:r>
    </w:p>
    <w:p>
      <w:r>
        <w:t>IT: TI_GERICHTE 35.2014.3 del 8 maggio 2014</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è unicamente il diritto alla rendita di invalidità.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   Nella concreta evenienza, dalle carte processuali si evince che, per chiarire la questione della capacità/esigibilità lavorativa, l’Istituto assicuratore ha fatto capo al rapporto di dimissione del 1° maggio 2013 della Clinica __________ di __________ (degenza dell’assicurato dal 7 marzo all’11 aprile 2013). Il Dr. __________, spec. in medicina fisica e riabilitazione e il Dr. __________, spec. FMH in medicina fisica e riabilitazione, hanno posto la seguente diagnosi: " (…) A.   Sinistro verificatosi in data 15-04-2011: caduta da inciampo traumatizzazione dell’osso acromiale -     trattamento conservativo iniziale -     05-02-2012: RMI della spalla destra: osso acromiale grande                   instabile, tendinopatia, rottura sul lato della borsa e lacerazioni              sottocutanee del tendine sovraspinato, alterazioni degenerative a               livello gleno-omerale e dell’articolazione acromio-clavicolare,                                                     impingement post-traumatico, sinovite, -     15-03-2012: artroscopia, debridement della lesione sottocutanea,           debridement subacromiale, borsectomia -     12-07-2012: trattamento chirurgico della pseudoartrosi a                  livello dell’osso acromiale , spongioplastica da tibia destra,                        osteosintesi con viti a compressione e placca di sostegno a T -     01-11-2012: artroscopia, shaving, rimozione parziale del             materiale metallico -     18-01-2013: esame radiografico di controllo: protesi in situ. Osso           acromiale in fase di consolidamento -     15-03-2013: artro-RMI della spalla destra: irregolarità cicatriziali del contorno, tendinopatia associata a calcificazione in prossimità   del punto di attacco. Lieve tendinopatia del tendine infraspinato e                  del tendine sottoscapolare. Quantità esigua di liquido nello spazio                                 subacromiale contiguo al tendine sovrapinato in seguito alla                                            borsectomia -     15-03-2013: TC della spalla destra: persistenza di pseudoartrosi             dell’osso acromiale destro. Osteofita acuminato nel punto di                attacco laterale del tendine sovraspinato nonché calcificazioni                               situate in prossimità del punto di attacco nel tendine sovrapinato.                           Calcificazioni di entità più esigua nel muscolo deltoide -     28-03-2013: consulto ortopedico presso la Rehaklinik Bellikon:               disturbi giustificabili, nessuna indicazione per un’operazione,              movimenti al di sotto del piano orizzontale pressoché in assenza                di disturbi, miglioramento improbabile in seguito a un’operazione.                                        Proseguimento della fisioterapia e della TTM. B.   Sinistro verificatosi in data 02-03-2004: mano coinvolta nel distacco della cassaforma con aria compressa B1 Frattura del III e IV metacarpo basale destro - 2004: osteosintesi con viti - lievi dolori presenti attualmente C.  Ipertensione arteriosa” (doc. 124) Gli specialisti della Clinica __________ di __________ hanno quindi escluso una ripresa nella precedente attività di operaio che lavora in galleria, ma hanno ritenuto esigibile un lavoro medio-pesante a tempo pieno con le seguenti limitazioni: “ nessun sforzo fisico ripetitivo del braccio destro (dominante), nessuna attività sul lato destro al di sopra dell’altezza delle spalle, assenza di movimenti ripetitivi di rotazione della spalla destra. Nessun utilizzo di macchinari che generano vibrazioni. Nessun lavoro in luoghi associati a un rischio di caduta, ad esempio su scale alte, su un’impalcatura che non è stata messa in sicurezza oppure su un tetto (a causa della prensione limitata) ” (doc. 124). Chiamato ora a pronunciarsi questo Tribunale non ha motivo per scostarsi dalla valutazione dell’esigibilità lavorativa espressa dagli specialisti della Clinica __________ di __________ (cfr. rapporto di dimissione del 1° maggio 2013 (cfr. doc. 124). L’insorgente ha lamentato la mancata presa in considerazione nella valutazione dell’esigibilità lavorativa della patologia alla tibia destra. A mente dell’assicurato, dopo l’intervento in artroscopia del 12 luglio 2012 presso la __________ di __________ con asportazione di materiale osseo (doc. 42), sono insorti forti dolori al ginocchio, in particolare quando si trova sotto sforzo (doc. I, pag. 3). L’Istituto assicuratore ha ribadito la bontà del proprio provvedimento (cfr. risposta doc. IV, pag. 3) facendo innanzitutto riferimento alla visita medica circondariale del 6 febbraio 2013. Nel rapporto di medesima data il Dr. __________, spec. FMH in chirurgia ortopedica e traumatologia, ha ripreso le dichiarazioni dell’assicurato che asseriva: “ Dopo il secondo intervento provava forti dolori nel punto di prelievo osseo sotto al ginocchio destro; ora questo è migliorato e relativamente a ciò l’attività di costruttore di tunnel sarebbe nuovamente possibile ” (doc. 89, la sottolineatura è del redattore). L’amministrazione ha inoltre sottolineato che eventuali problematiche nel trasporto di pesi rilevanti, nello sforzare la gamba o durante le escursioni non permetterebbero comunque di giungere ad un differente grado d’invalidità ritenuto che nella quantificazione del guagagno post-infortunistico, l’CO 1 ha fatto riferimento ai dati statistici in attività semplici e leggere (cfr. doc. 153, pag. 4 e doc. VI, pag. 2). Anche dal referto del 1° maggio 2013 della Clinica __________ di __________ non sono emerse problematiche alla tibia della gamba destra. A pagina 2 “ Problemi rilevati alla dimissione ” gli specialisti hanno elencato infatti dolori alla spalla destra, limitazione evidente della mobilità dell’articolazione della spalla destra, disturbi del sonno, dolori a nuca e schiena e all’articolazione della mano destra (cfr. doc. 124, pag 2). Questa Corte non ha dunque motivi per scostarsi dalle conclusioni dell’amministrazione. In esito a tutto quanto precede, il TCA deve concludere che il ricorrente sarebbe in grado di svolgere, a tempo pieno e con un rendimento completo, delle attività lavorative che rispettino le limitazioni descritte nel rapporto del 1° maggio 2013. 2.6. Si tratta ora di valutare le conseguenze economiche del danno alla salute infortunistico. 2.6.1. Per quanto concerne il reddito da valido , secondo l’CO 1, l'insorgente avrebbe guadagnato nel 2013, qualora non fosse rimasto vittima dell’infortunio assicurato, un importo annuo di fr. 65'683.20, cui vanno aggiunti fr. 8'600.-- di indennità ore notturne e straordinarie, fr. 5’030.-- di indennità per lavori sotterranei, fr. 3'200.-- di indennità per spese di viaggio e fr. 600.-- di indennità di cantiere per un totale complessivo di fr. 83'114.-- (cfr. doc. 101). Questi dati sono desunti dalle informazioni fornite direttamente dall’ex datore di lavoro nel formulario dell’8 marzo 2013 (doc. 101). Il ricorrente ha postulato invece l’applicazione di fr. 87'716.--, corrispondendi al guadagno annuale assicurato nel periodo 15.4.2010-14.4.2011 (doc. 142) (doc. I, pag. 2). Tale procedere non può essere condiviso. Al riguardo è utile sottolineare che le regole e i principi posti alla base della fissazione del guadagno assicurato per calcolare la rendita non corrispondono a quelli attinenti alla determinazione del reddito da valido. Infatti, per fissare il guadagno assicurato si considera, di principio, ciò che è stato effettivamente percepito prima del sinistro (cfr. art. 15 LAINF; 22 OAINF; DTFA 1963 pag. 93 segg.; STF 8C_290/2007 del 7 luglio 2008), mentre invece per determinare il reddito da valido si considera un reddito ipotetico. In una sentenza U 308/04 del 16 gennaio 2006 il TFA ha, al proposito, indicato che: " (…) 3.3. Quant à la différence de plus de 9'000 fr. entre le revenu sans invalidité retenu par l'office AI ( 59'824 fr.) et le gain annuel assuré par la CNA (50'903 fr.), elle n'est pas pertinente et relève d'une confusion entre la notion de gain assuré - seul déterminant en matière de rente - qui se fonde sur la situation réelle de l'assuré avant l'accident et celle de revenu sans invalidité par quoi il faut entendre le gain hypothétique que l'assuré réaliserait sans invalidité, ce qui ne correspond pas forcément au gain effectivement obtenu avant la survenance de l'éventualité assurée (gain assuré; ATF 122 V 316 consid. 2a et les références). ” In simili condizioni, occorre concludere che la censura sollevata dal ricorrente in relazione all’importo del reddito da valido è dunque infondata. Va poi rilevato che in ambito di assicurazione invalidità nella decisione del 2 dicembre 2013, l’Ufficio AI ha accertato il medesimo reddito da valido (fr. 83'114.--) (doc. 154). 2.6.2.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2.6.3.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6-2013, p. 90 ) esso ammonta a fr. 5'097.04 mensili oppure a fr. 61'164.48 per l'intero anno (fr. 5'097.04 x 12). Dopo adeguamento all'indice dei salari nominali da quantificare in +1,0% per il 2011, +0,8% per il 2012 e +0,7% per il 2013, si ottiene un reddito annuo di fr. 62'706.22.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ha operato una decurtazione del 10% sul reddito statistico da invalido tenendo conto unicamente dei postumi infortunistici, negando altri fattori di riduzione quali l’età, la nazionalità e il permesso di soggiorno (doc. 153). Il ricorrente, da parte sua, ha postulato un’ulteriore riduzione per tenere conto dell’età (è nato nel 1955), del fatto che non ha mai svolto altra attività al di fuori di quella nell’edilizia, che è limitato nello svolgere delle attività lucrative e del fatto che soggiorna in __________ (doc. I, pag. 2). Tenuto conto del riserbo di cui deve dare prova il giudice delle assicurazioni sociali nel sostituire il proprio apprezzamento a quello dell’amministrazione (cfr. DTF 137 V 71, 132 V 393 consid. 3.3), questo Tribunale ritiene che, operando una decurtazione del 10%, l’Istituto assicuratore non abbia abusato del proprio potere di apprezzamento. Nella concreta evenienza, va innanzitutto osservato che, a dipendenza delle sequele infortunistiche, l'assicurato è stato giudicato in grado di esercitare, a tempo pieno, un'attività medio-pesante a condizione che non faccia sforzi fisici ripetuti con il braccio destro, nessuna attività sul lato destro al di sopra dell’altezza delle spalle, assenza di movimenti ripetitivi di rotazione della spalla destra, nessun utilizzo di macchinari che generano vibrazioni e nessun lavoro in luoghi associati a un rischio di caduta (scale alte, impalcatura ecc..) (doc. 124). Per quanto riguarda l’età dell’assicurato, l’Alta Corte nella sentenza DTF 138 V 457 e nella sentenza 9C_88/2013 del 4 settembre 2013, ha ribadito che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Nella fattispecie dunque è determinante il rapporto di dimissione della Clinica __________ di __________ steso nel maggio 2013 (doc. 124). L’assicurato ha dunque 58 anni al momento determinante. Ciò, non permette di non ritenere ragionevolmente esigibile che egli possa mettere la sua residua capacità lavorativa (del 100% con le limitazioni funzionali indicate) in quei settori d’attività accessibili a lavoratori non qualificati, con mansioni semplici e ripetitive. Tale valutazione è del resto in linea con la giurisprudenza del TF il quale, ad esempio, in una sentenza del 22 giugno 2007 nella causa T. (I 359/06), confermando la decisione del 10 marzo 2006 del TCA (cfr. inc. 32.2005.100), aveva ritenuto esigibile lo sfruttamento della residua capacità sul mercato equilibrato del lavoro da parte di un assicurato, 58enne al momento di emanazione della decisione dell’amministrazione, dato che, dal profilo dell’età, non erano realizzate le condizioni per ammettere una totale incapacità di guadagno per mancanza di possibilità reale di sfruttarne la residua capacità. Di analogo tenore anche la STF 9C_13/2007 del 31 marzo 2008 concernente un assicurato di 59 anni, la STF I 336/03 dell’8 gennaio 2004 concernente un assicurato 58enne e la sentenze I 246/02 del 7 novembre 2003 riguardante un assicurato di 58 anni e 10 mesi. Per quanto attiene alla circostanza che l’assicurato non ha mai svolto un’attività al di fuori di quella dell’edilizia di cantiere (è stato alle dipendenze della __________ dal 2001) (cfr. doc. I, pag. 2) va evidenziato che nel settore privato più il livello delle qualifiche richieste è basso, meno sono rilevanti gli anni di servizio (cfr. STF I 620/06 del 6 luglio 2007 consid. 6.2.1.; STF 8C_529/2007 del 23 maggio 2008 consid. 4.2.). Il TF, nella sentenza I 620/06 del 6 luglio 2007, con cui ha escluso una riduzione per anni di servizio del reddito statistico nel caso di un’assicurata la quale, al momento del sinistro, era al suo 17° anno di attività quale impiegata di economia domestica presso il medesimo ospedale, ha altresì osservato che: " (…) 6.2.2 Weiter ist zu beachten, dass sich das Anfangseinkommen in einer neuen Firma in der Regel nicht isoliert nach der Anzahl Dienstjahre, sondern u.a. auch auf Grund der mitgebrachten Berufserfahrungen bestimmt (BGE 126 V 75 E. 5b/bb S. 80). Zudem ist eine lange Dienstdauer beim gleichen Arbeitgeber auf dem - hier massgebenden - hypothetischen ausgeglichenen Arbeitsmarkt (BGE 110 V 273 E. 4b S. 276; AHI 1998 S. 287 E. 3b mit Hinweisen) durchaus positiv zu werten, indem die durch die langjährige Betriebstreue ausgewiesene Zuverlässigkeit und Tüchtigkeit sich bei einem anderen Arbeitgeber im Anfangslohn niederschlägt (Urteil des Eidg. Versicherungsgerichts I 399/06 vom 11. August 2006, E. 4.2). Ne discende che anche, in casu , l’esperienza acquisita dall’assicurato nei diversi anni presso lo stesso datore di lavoro rappresenta piuttosto un vantaggio per un altro datore di lavoro, poiché è indice di affidabilità, stabilità, serietà e competenza da parte dell’insorgente. Va poi rilevato che da informazioni assunte da questa Corte presso la Cancelleria del Comune di __________ (nell’ambito dell’accertamento sulla competenza del TCA, cfr. doc. III) è risultato che RI 1 è al beneficio di un permesso C e risiede in quel Comune sin dal mese di giugno 2008. Lo stesso patrocinatore dell'assicurato ha indicato il Comune di __________ nell’atto ricorsuale (cfr. doc. I). In tali circostanze, la decurtazione del 10% per le limitazioni addebitabili al danno alla salute deve essere confermata. Il reddito da invalido di fr. 62'706.22 tenuto conto di una decurtazione del 10%, ammonta dunque a fr. 56'435.6. Il grado di invalidità del ricorrente - stabilito confrontando i fr. 56'435.6 al reddito che egli avrebbe potuto conseguire se non fosse intervenuto l’infortunio, e cioè fr. 83'114.-- (cfr. consid. 2.6.1.) è del 32%. Visto che, con la decisione su opposizione impugnata, l’CO 1 ha riconosciuto a RI 1 una rendita di invalidità proprio del 32%, il suo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