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35.2013.64 vom 27. Januar 2014</w:t>
      </w:r>
    </w:p>
    <w:p>
      <w:r>
        <w:t>TI Tribunale d'appello, 2014-01-27, IT</w:t>
      </w:r>
    </w:p>
    <w:p>
      <w:r>
        <w:rPr>
          <w:b/>
        </w:rPr>
        <w:t xml:space="preserve">Quelle: </w:t>
      </w:r>
      <w:r>
        <w:t>https://mcp.opencaselaw.ch/entscheid/ti_gerichte_35.2013.64</w:t>
      </w:r>
    </w:p>
    <w:p>
      <w:r>
        <w:t>FR: TI_GERICHTE 35.2013.64 du 27 janvier 2014</w:t>
      </w:r>
    </w:p>
    <w:p>
      <w:r>
        <w:t>IT: TI_GERICHTE 35.2013.64 del 27 gennaio 2014</w:t>
      </w:r>
    </w:p>
    <w:p>
      <w:pPr>
        <w:pStyle w:val="Heading2"/>
      </w:pPr>
      <w:r>
        <w:t>Regeste</w:t>
      </w:r>
    </w:p>
    <w:p>
      <w:r>
        <w:t>L'assicuratore infortuni era legittimato a negare l'esistenza di un nesso causale naturale fra i disturbi alla colonna cervicale e gli infortuni del 1999, 2000 e 2006</w:t>
      </w:r>
    </w:p>
    <w:p>
      <w:pPr>
        <w:pStyle w:val="Heading2"/>
      </w:pPr>
      <w:r>
        <w:t>Erwägungen</w:t>
      </w:r>
    </w:p>
    <w:p>
      <w:r>
        <w:rPr>
          <w:b/>
        </w:rPr>
        <w:t>E. 49</w:t>
      </w:r>
    </w:p>
    <w:p>
      <w:r>
        <w:t>cpv. 2 della Legge sull’organizzazione giudiziaria (cfr. STF 8C_452/2011 del 12 marzo 2012; STF 8C_855/2010 dell'11 luglio 2011; STF  9C_211/ 2010 del 18 febbraio 2011 ;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 contendere è la questione a sapere se l’CO 1 era legittimato a negare l’esistenza di un nesso causale naturale tra i disturbi alla colonna cervicale e gli eventi infortunistici del 1999, del 2000 e 2006, oppure no.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2.3.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I n virtù dell’art. 11 OAINF, l’assicuratore LAINF é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2.6.   Dalle tavole processuali emerge che l’amministrazione ha negato l’esistenza di un nesso causale naturale tra i disturbi alla colonna cervicale e gli eventi infortunistici del 14 marzo 1999, del 7 settembre 2000 e del 19 giugno 2006 facendo capo al parere espresso al riguardo dal medico __________ Dr.ssa __________, spec. FMH in chirurgia ortopedica. Nelle annotazioni dell’11 marzo 2013 la Dr.ssa __________, interpellata in merito allo scritto del 17 giugno 2012 (doc. 448), nel quale l’assicurato ha lamentato una recrudescenza dei dolori alla colonna cervicale, e alla RM del 20 luglio 2012, ha negato la presenza di lesioni strutturali in nesso con gli infortuni rilevando  che la RM in questione ha evidenziato segni degenerativi, ma non post-infortunistici (doc. 486). In seguito, con apprezzamento del 25 giugno 2013, il medico __________ __________ appena citato ha sostenuto quanto segue: " (…) 3. Apprezzamento L’infortunio del 14.03.1999 ha provocato un colpo di frusta cervicale senza referti oggettivabili di lesione post-traumatica e chiusura della cura medica il 05.04.1999. L’infortunio del 07.09.2000 ha altrettanto condotto alla diagnosi di contusione cervicale sempre senza referti post-infortunistici oggettivabili e chiusura della cura medica il 19.09.2000. Visto che siamo in assenza di referti post-traumatici oggettivabili sia per l’infortunio del 14.03.1999, sia per l’infortunio del 07.09.2000 e visto che vi è stata una ripresa del lavoro completa come pure una chiusura delle cure mediche poco dopo gli infortuni, posso postulare ed affermare che siamo in assenza di postumi infortunistici anche in data odierna, postulato che viene confermato dai referti del radiologo dell’Istituto __________ definendo alterazioni osteocondrosiche, uncartrosiche, artrosi intra-aposifisarie e disidratazioni discali multi-locali cervicali. Per questi motivi ritengo giustificata la mia presa di posizione dell’11.03.2013 dove ho confermato che non sono rintracciabili lesioni strutturali in nesso causale con gli infortuni di nostra pertinenza” (doc. 499). 2.7.   L’CO 1 non ha riconosciuto la propria responsabilità relativamente a i disturbi alla colonna cervicale annunciati dall’assicurato nel mese di giugno 2012, poiché fondandosi sulle valutazioni del proprio medico fiduciario Dr.ssa __________, ha ritenuto che i disturbi accusati alla colonna cervicale non sono in relazione di causalità naturale con gli eventi infortunistici del 1999, del 2000 e 2006 (cfr. doc. 487, 500). Il ricorrente, dal canto suo, sostiene invece che tra i problemi alla colonna cervicale lamentati dal giugno 2012 e gli infortuni citati vi sia un nesso causale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2.8. Nella fattispecie in esame, questo Tribunale, chiamato a pronunciarsi su una questione di carattere medico, attentamente vagliata la documentazione medica presente all'inserto - vista anche l’assenza di pareri specialistici divergenti - ritiene che, a ragione, l’assicuratore infortuni ha negato l’esistenza di un nesso causale naturale tra i disturbi accusati dall’assicurato nel corso del mese di giugno 2012 e annunciati quale ricaduta degli infortuni del 1999, del 2000 e del 2006 assicurati presso l’CO 1. Il TCA non ha motivi per scostarsi dal parere espresso dalla Dr.ssa __________ (cfr. doc. 499) - specialista proprio nella materia che qui interessa (chirurgia ortopedica) - secondo cui i disturbi accusati attualmente dall’assicurato alla colonna vertebrale/ cervicale non sono in nesso di causalità con gli infortuni citati. Questa specialista ha spiegato, in maniera precisa e convincente, che il primo infortunio del 1999 ha provocato un colpo di frusta cervicale senza referti oggettivabili di lesione post-traumatica. Vedi su questo punto anche il rapporto della visita medica __________ del 16 marzo 2010, nel quale sono stati ripresi i referti del 15 e 16 marzo 1999 del PS __________ e del Dr. __________ (cfr. doc. 2 e 13, infortunio 10.50546.99.0 ) e indicata un’inabilità lavorativa del 100% limitatamente al periodo dal 15 marzo 1999 al 6 aprile 1999 e chiusura della cura medica al 5 aprile 1999 (doc. 499, 260). Per quanto concerne l’infortunio del mese di settembre 2000 il medico __________ ha indicato che anche in questo caso è stata posta la diagnosi di contusione cervicale senza referti post-infortunistici oggettivabili e chiusura della cura medica al 19 settembre 2000 (doc. 499). Nel rapporto della visita medica circondariale del 16 marzo 2010 il Dr. __________ riprendeva il certificato del 21 settembre 2000 del Dr. __________ che riferiva di uno stato neurologico senza particolarità, assenza di vertigini, assenza di nausea, dolore diffuso cervicale maggiormente a destra. Dal reperto radiologico non veniva evidenziata alcuna frattura o lussazione (doc. 5, infortunio 10.51819.00.0). La Dr.ssa __________ ha quindi concluso che non essendoci referti post-traumatici oggettivabili sia per l’infortunio del 14 marzo 1999, che per quello 7 settembre 2000, e visto che in entrambi i casi vi è stata una ripresa del lavoro completa, come pure una chiusura delle cure mediche, poco tempo dopo gli infortuni, ha escluso la presenza di referti post-infortunistici (doc. 499). Riguardo all’evento infortunistico del 19 maggio 2006 la specialista ha fatto riferimento al referto radiologico del Dr. __________ della __________ che ha evidenziato alterazioni osteocondrosiche, uncartrosiche, artrosi intra-aposifisarie e disidratazioni discali multi-locali cervicali, ma senza ravvisare lesioni strutturali in nesso di causalità con gli infortuni suindicati (doc. 499). Conclusioni che possono essere fatte proprie anche da questo Tribunale. Va qui rammentato infatti che secondo il Tribunale federale un aggravamento post-traumatico (senza lesione strutturale associata) di uno stato degenerativo anteriore della colonna vertebrale, precedentemente asintomatico, cessa di produrre i propri effetti trascorsi dai sei ai nove mesi, al più tardi dopo un anno (cfr. SVR 2009 UV n 1 p. 1; STF 8C_562/2010 del 3 agosto 2011 consid. 5.1, 8C_314/2011 del 12 luglio 2011 consid. 7.2.3, 8C_416/2010 del 29 novembre 2010 consid. 3.3 e 8C_679/2010 del 10 novembre 2010 consid. 3.3 ). Nel mese di settembre 2013 l’assicurato si è sottoposto a una risonanza magnetica (RM) presso il __________. Nel referto del 12 settembre 2013 il Dr. __________ ha riferito, in particolare, che “ il soma di C5 presenta una modica riduzione in altezza con avvallamento della limitante somatica inferiore in verosimili esiti post traumatici come da cedimento somatico parziale ” (doc. I). Il TCA ha sottoposto il referto del 12 settembre 2013 del Dr. __________ alla valutazione della Dr.ssa __________. " (…) lo scrivente Tribunale è chiamato a dirimere la vertenza che vede opposto il signor RI 1, da lei valutato nel mese di marzo e giugno 2013, all’CO 1. Nel mese di settembre 2013 l’assicurato si è sottoposto a una risonanza magnetica (RM) del tratto cervicale. Alla luce del referto del 12.09.2013 del Dr. __________ del __________ (__________), qui allegato, la invitiamo a comunicarci se mantiene le sue conclusioni riguardo l’assenza di un nesso di causalità tra i disturbi alla colonna cervicale e gli eventi infortunistici del 1999, del 2000 e del 2006” (doc. XI). La Dr.ssa __________, dopo aver preso visione sia della RM che del referto del Dr. __________ – in data 12 dicembre 2013 – ha fornito la seguente risposta: " In base alla visione delle lastre confermo la diagnosi del dott. __________ di multiple espressioni degenerative della colonna vertebrale cervicale pronunciate nel segmento C5/C6, dove si riscontra una disidratazione discale con protrusione intraforaminale destra, in uncartrosi ed alterazioni Modic II. Non concordo però con la descritta modica riduzione in altezza con avvallamento della limitante somatica inferiore in verosimili esiti post-traumatici come da cedimento somatico parziale, visto che le alterazioni Modic II descrivono un fenomeno alla risonanza magnetica di malattie degenerative del rachide, quindi sono espressioni di alterazione della limitante somatica vertebrale con edema osseo vertebrale, dunque pure espressione della degenerazione in atto, soprattutto a tale livello. Inoltre le alterazioni degenerative descritte tra C2 a C6 con artrosi interapofisaria, uncartrosi, osteofitosi anteriore e discopatia, senza listesi confermano che si tratta di una malattia degenerativa della colonna cervicale, alterazioni già ben descritte nel referto della RM della colonna cervicale del 20.07.2012/Le Terrazze. Non si tratta di nessuna frattura post-traumatica, ma di un quadro complesso degenerativo, quindi di una malattia. In tale senso confermo la conclusione descritta nell’apprezzamento medico del 25.06.2013." (doc. XVI1) La specialista ha motivato in modo esauriente per quale motivo non concorda con il Dr. __________ riguardo alla riduzione in altezza con avvallamento della limitante somatica inferiore che ella riconduce – contrariamente al medico curante – a una malattia degenerativa e non a un esito post-traumatico (doc. XVI1). Neppure i referti menzionati dal legale del ricorrente (cfr. doc. XVIII, pag. 3) permettono una diversa valutazione della fattispecie. Il rapporto del Dr. __________ del 25 luglio 2012 è già stato esaminato dalla Dr.ssa __________ con le osservazioni dell’11 marzo 2013 (cfr. consid. 2.6.), mentre i referti del Dr. __________, spec. in ortopedia, risalenti al 1999 si riferiscono all’infortunio del 14 marzo 1999, di cui non vi sono – sempre secondo il medico __________ – referti oggettivabili di lesione post-traumatica (doc. 499). Infine, il rapporto dell’8 ottobre 2012 del Dr. __________, spec. in ortopedia e traumatologia, non pone una diagnosi diversa da quella indicata dalla Dr.ssa __________ (doc. G). Il legale ha inoltre sottolineato che lo stato di salute attuale dell’assicurato “ non sarebbe subentrato senza gli infortuni ”    (doc. XVIII, pag. 5). Ora, secondo una costante giurisprudenza, la regola “ post hoc, ergo propter hoc ” (dopo questo, dunque a causa di questo) non ha valenza scientifica. Il Tribunale federale ha, infatti, stabilito, al riguardo, che per il solo fatto d’essere insorto dopo l’infortunio, un disturbo alla salute non può già essere ritenuto una sua conseguenza (cfr. SVR 2010 UV Nr. 10 p. 40 consid. 3.2; DTF 119 V 341s. consid. 2b/bb con riferimenti; Th. Frei, Die Integritätsentschädigung nach Art. 24 und 25 des Bundesgesetzes über die Unfallversich erung, Friborgo 1998, p. 30, nota 96; A. Rumo-Jungo, Rechtsprechung des Bundesgerichts zum Sozialversicherungsrecht, Bundesgesetz über die Unfallversicherung, Zurigo 1995, p. 41). Il medico dell’CO 1 ha quindi prodotto anche il rapporto dell’8 gennaio 2014 relativo alla visita medica __________ del 3 gennaio 2014, volto a valutare un eventuale peggioramento alla gamba sinistra dell’assicurato (doc. XVI2). Dal punto di vista oggettivo la Dr.ssa __________ ha riscontrato una “ buona mobilità e stabilità articolare del ginocchio sinistro. Alterazioni cicatriziali della cute e dei tessuti molli, senza segni d’infiammazione. Frattura della tibia e osteotomia della fibula clinicamente e radiologicamente consolidate, tibia con mal unione in asse anterolaterale, fibula distale in posizione ad latum e lieve raccorciamento. Ottimo e simmetrico trofismo muscolare a livello del polpaccio e a livello della coscia. Buona e simmetrica mobilizzazione della rotula bilateralmente con straight leg raise negativo. Nessuna limitazione della mobilità attiva della colonna cervicale durante l’anamnesi, lo stato clinico e quando si veste ” (doc. XVI1). In conclusione il medico ha ritenuto migliorato il quadro clinico rispetto alla valutazione del 14 dicembre 2011 rilevando unicamente un dolore moderato in sede della vecchia frattura “ ove radiologicamente si riscontra uno stato stabile dei referti citati nella TAC del 21.11.13 ” (doc. XVI1). La Dr.ssa __________ ha quindi riconfermato sia l’IMI, sia l’esigibilità lavorativa per i postumi infortunistici a livello dell’arto inferiore sinistro (doc. XVI1). Nelle osservazioni del 21 gennaio 2014 la ricorrente ha fatto riferimento alla giurisprudenza relativa all’infortunio del tipo “colpo di frusta” (doc. XVIII). Tuttavia, tale giurisprudenza non trova applicazione nel caso di specie, in quanto come visto (cfr. consid. 2.8.) l’assicurato non presenta a livello del rachide cervicale alcuna affezione di origine post-traumatica. Tutto ben considerato, il TCA non ritiene quindi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i disturbi alla colonna cervicale con gli eventi infortunistici del 1999, del 2000 e 2006. La decisione su opposizione impugnata, mediante la quale l’Istituto assicuratore ha negato la propria responsabilità relativamente ai disturbi appena citati, merita dunque conferma in questa sede. 2.9.   Deve ancora essere verificato se il ricorrente può essere posto al beneficio dell’assistenza giudiziaria con il gratuito patrocinio (cfr. doc. I).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In concreto, emerge dagli atti di causa (cfr. doc. VIII+bis) che RI 1, convivente, percepisce unicamente la rendita dell’assicurazione infortuni (fr. 385.05 al mese) e non svolge alcuna attività lavorativa (doc. I, VII1). In queste condizioni, la sua indigenza deve essere ammessa. Visto che anche le altre due condizioni poste da legge e giurisprudenza appaiono adempiute, l'istanza tendente alla concessione dell'assistenza giudiziaria va accolta riservato l'eventuale obbligo di rimborso, qualora la situazione economica dell'assicurato dovesse più tardi migliorare (cfr. art. 61 lett. f LPGA; U. Kieser, op. cit., ad art. 61, n. 93; art. 9 Lag; relativamente al gratuito patrocinio nella procedura davanti al TFA cfr. art. 152 cpv. 3 OG; STFA del 4 maggio 2004 nella causa S., K 146/03, consid. 7.1.; STFA del 15 luglio 2003 nella causa S., I 569/02, consid. 5; STFA del 23 maggio 2002 nella causa D.,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