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35.2010.5 vom 5. Mai 2010</w:t>
      </w:r>
    </w:p>
    <w:p>
      <w:r>
        <w:t>TI Tribunale d'appello, 2010-05-05, IT</w:t>
      </w:r>
    </w:p>
    <w:p>
      <w:r>
        <w:rPr>
          <w:b/>
        </w:rPr>
        <w:t xml:space="preserve">Quelle: </w:t>
      </w:r>
      <w:r>
        <w:t>https://mcp.opencaselaw.ch/entscheid/ti_gerichte_35.2010.5</w:t>
      </w:r>
    </w:p>
    <w:p>
      <w:r>
        <w:t>FR: TI_GERICHTE 35.2010.5 du 5 mai 2010</w:t>
      </w:r>
    </w:p>
    <w:p>
      <w:r>
        <w:t>IT: TI_GERICHTE 35.2010.5 del 5 maggio 2010</w:t>
      </w:r>
    </w:p>
    <w:p>
      <w:pPr>
        <w:pStyle w:val="Heading2"/>
      </w:pPr>
      <w:r>
        <w:t>Regeste</w:t>
      </w:r>
    </w:p>
    <w:p>
      <w:r>
        <w:t>Assicurato scendendo le scale del cantiere scivola e riporta distorsione ginocchio destro. Rinvio atti per accertamenti. Il TCA ritiene che la documentazione agli atti non consente di ammettere né escludere che i disturbi al ginocchio destro siano conseguenza naturale e adeguata dell'infortunio</w:t>
      </w:r>
    </w:p>
    <w:p>
      <w:pPr>
        <w:pStyle w:val="Heading2"/>
      </w:pPr>
      <w:r>
        <w:t>Erwägungen</w:t>
      </w:r>
    </w:p>
    <w:p>
      <w:r>
        <w:rPr>
          <w:b/>
        </w:rPr>
        <w:t>E. 1</w:t>
      </w:r>
    </w:p>
    <w:p>
      <w:r>
        <w:t>Allegato II ALC, rimanda a tale normativa (cfr. STFA dell’11 gennaio 2005 nella causa D., U 271/03, consid. 1.3.). Così, in virtù dell'art. 53 del Regolamento, le prestazioni che il lavoratore frontaliero, vittima di un infortunio sul lavoro, può anche richiedere nel territorio dello Stato competente - vale a dire dello Stato membro sul cui territorio si trova l'istituzione competente (art. 1 lett. q del Regolamento) - sono erogate dall'istituzione competente secondo le disposizioni della legislazione di tale Stato come se l'interessato risiedesse in quest'ultimo. Orbene, l'istituzione competente, alla quale, conformemente all'art. 1 lett. o punto i del Regolamento, il ricorrente era assicurato al momento della domanda di prestazioni, è l’CO 1, l'assicurato in questione trovandosi, nel momento determinante, ad esercitare esclusivamente un'attività subordinata in territorio elvetico ed essendo, di conseguenza, assoggettata alla legislazione di tale Stato (art. 13 n. 2 lett. a Regolamento; cfr., pure, STFA del 15 aprile 2004 nella causa F., U 76/03, consid. 1.3. e riferimenti dottrinali ivi menzionati; nonché STCA del 12 aprile 2006 nella causa C., inc. n. 35.2005.57). Donde l'applicabilità dell'ordinamento svizzero. 2.3.   Il TCA è chiamato a esaminare il diritto a prestazioni dell’assicurato a decorrere dal 3 marzo 2009 e, più concretamente, se i disturbi al ginocchio destro accusati da quella data in poi, costituivano ancora una conseguenza, naturale e adeguata, dell’infortunio del 12 gennaio 2009. 2.4.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2.5.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2.6.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2.7.   Dalle tavole processuali emerge che la decisione dell’CO 1 di negare il proprio obbligo a prestazioni in relazione ai disturbi al ginocchio destro, è stata presa in base al parere espresso al riguardo dal medico di __________, Dr. __________, spec. FMH in chirurgia, il quale nel referto del 15 aprile 2009 si è così espresso: " L'assicurato il 12.1.2009, scendendo le scale, riporta una contusione del ginocchio destro, motivo di un esame al Pronto Soccorso dell'__________ lo stesso giorno. Soggettivamente viene accusata una sensazione di bloccaggio e dolore nel comparto laterale del ginocchio destro, mentre oggettivamente risulta la mobilità completa, nessun segno di instabilità, ma positività dei segni meniscopici sull'emirima laterale. A tale livello si nota pure un click palpatorio durante la mobilizzazione del ginocchio destro. Sospettando quindi una lesione meniscale laterale, l'assicurato viene sottoposto ad un esame di risonanza magnetica (20.1.2009), indagine che esclude delle lesioni legamentari o delle contusioni osteocartilaginee traumatiche e pure una rottura, almeno di III° grado, sia a livello meniscale mediale che laterale. Si nota invece una meniscopatia di II° grado al corno posteriore del menisco mediale, patologia che non raggiunge la superficie meniscale. Successivamente l'assicurato (all'insaputa dell'Assicuratore e senza chiedere il benestare alla CO 1) il 3.3.2009 viene sottoposto all'artroscopia del ginocchio destro, confermando l'assenza di qualsiasi patologia a livello del comparto laterale, dove l'assicurato sin dall'inizio ha accusato la sintomatologia algica. Per contro, viene riscontrata una condropatia a livello del condilo femorale mediale, motivo di una condrablazione locale. Con questo referto di condropatia, d'altronde asintomatica combacia l'iniziale esame radiologico, rispettivamente lieve irregolarità del bordo condilare mediale, iniziale osteofitosi (RMN) e soprattutto l'indagine spineco-tomografica che esclude una traumatizzazione del massiccio condilare e femorale mediale (in assenza di reazioni edematose ossee e soprattutto subcondrali mediali). In sintesi, l'assicurato ha riportato una semplice contusione del ginocchio destro con sintomatologia isolatamente del comparto laterale, ma indagine radiologica e spineco-tomografica blanda, quindi senza indicazione operatoria, confermata dall'assenza di un qualsiasi referto lesivo traumatico. In base a questi referti oggettivi, clinici e strumentali, deve essere considerato il nesso causale fra la patologia del ginocchio destro e l'infortunio del gennaio 2009, ampiamente estinto, al più tardi con la data d'entrata in Ospedale, ossia entro il 3.3.2009." (Doc. 26) Prima di procedere all’emanazione della decisione su opposizione impugnata, l’assicuratore resistente ha interpellato il medico di __________ Dr. __________, spec. FMH in chirurgia ortopedica, il quale ha fornito la seguente valutazione: " Mi riferisco all'apprezzamento medico del dott. __________ redatto il 15.4.2009. Sulla base di questo apprezzamento medico la CO 1 ha rifiutato le prestazioni all'assicurato dopo l'artroscopia eseguita. Si aggiunge poi l'opposizione da parte dell'assicurato. Da ultimo, il 22.10.2009, viene aggiunto un certificato da parte della dott.ssa __________. La dott.ssa __________, specialista in radiologia, conclude dicendo che alla risonanza magnetica non si evidenzia alcuna immagine da riferire a lesione di tipo post-traumatico a carico dei condili femorali, del massiccio tibiale e delle principali strutture ligamentose e dei menischi. La dott.ssa sottolinea anche però che la diagnostica strumentale alla risonanza magnetica seppur fine e sofisticata non ha la stessa precisione e accuratezza di un'indagine diretta dell'articolazione durante un intervento artroscopico. VALUTAZIONE La dott.ssa __________ nella sua presa di posizione conferma quanto valutato dal dott. __________, vale a dire l'assenza di lesioni di tipo post-traumatico. In seguito la dott.ssa fa l'ipotesi che ci possono essere delle lesioni non visibili alla risonanza magnetica che possono essere evidenziate all'artroscopia. In questo senso bisogna dar ragione alla dott.ssa __________, in particolare per lesioni alla cartilagine, qualora queste non fossero di una certa entità, talvolta non vengono evidenziate alla risonanza magnetica, specie se questa non è stata effettuata con mezzo di contrasto. Sappiamo che le lesioni di tipo condrale sono molto spesso di origine degenerativa, molto spesso sono anche silenti. L'assicurato ha subito un infortunio il 12.1.2009, egli è stato visto più volte da diversi medici e sempre si è parlato di dolori al comparto laterale al punto che si sospettava una meniscopatia laterale. Anzi, nella cartella clinica riguardante il ricovero per l'artroscopia, il medico che ha valutato il paziente scrive ancora dolori al comparto laterale e sospetti segni meniscali laterali. Risulta quindi evidente che l'assicurato aveva dolori laterali e non mediali. Egli è stato sottoposto ad un'artroscopia diagnostica, si è trovato una lesione condrale mediale che è stata trattata a mezzo di condroabrasione. Risulta quindi evidente che l'assicurato è stato operato in artroscopia per una lesione che era assolutamente asintomatica infatti, mai egli si è lamentato di dolori mediali (compartimento interno) del ginocchio e mai nessun medico ha rilevato una sintomatologia al compartimento mediale. L'assicurato ha sempre lamentato dolori al compartimento laterale che molto probabilmente devono essere messi in relazione ad una semplice contusione, infatti anche l'artroscopia che, come ben sappiamo, ha un'alta rilevanza diagnostica non ha evidenziato patologie al comparto laterale (esterno) del ginocchio. In conclusione l'assicurato è stato operato per una patologia silente al comparto mediale mentre con l'infortunio si era procurato dei dolori al comparto laterale. Concordo quindi completamente che la valutazione effettuata dal dott. __________, per cui la causalità può essere considerata estinta a partire dalla data dell'intervento operatorio in quanto questo non è stato effettuato per le conseguenze dell'infortunio." (Doc. 49) 2.8.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pubblicata in DTF 135 V 465, il Tribunale federale ha precisato che il giudice delle assicurazioni sociali può fondare la propria sentenza su rapporti allestiti da medici che si trovano alle dipendenze dell’amministrazione, a condizione che non sussista dubbio alcuno, neppure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Al riguardo l'Alta Corte ha in particolare sviluppato le seguenti considerazioni: " (…). 4.4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(BGE 125 V 351 E. 3a S. 352 ff.; 122 V 157 E. 1c S. 160 ff.). So hat die Rechtsprechung bezüglich Gerichtsgutachten ausgeführt, das Gericht weiche "nicht ohne zwingende Gründe" von den Einschätzungen des medizinischen Experten ab ( BGE 125 V 351 E. 3b/aa S. 352 f.). Auch der EGMR hat diesbezüglich erwogen, der Meinung eines von einem Gericht ernannten Experten komme bei der Beweiswürdigung vermutungsweise hohes Gewicht zu (Urteile Sara Lind Eggertsdóttir gegen Island vom 5. Juli 2007, 31930/04, § 44 und Shulepova gegen Russland vom 11. März 2009, 34449/03, § 62). Hinsichtlich von Versicherungsträgern im Verfahren nach Art. 44 ATSG eingeholten, den Anforderungen der Rechtsprechung entsprechenden, Gutachten externer Spezialärzte wurde festgehalten, das Gericht dürfe diesen Gutachten vollen Beweiswert zuerkennen, solange "nicht konkrete Indizien gegen die Zuverlässigkeit" der Expertise sprechen ( BGE 125 V 351 E. 3b/bb S. 353 mit weiteren Hinweisen). Zur Frage der Berichte und Gutachten versicherungsinterner Fachpersonen wurde der Grundsatz betont, wonach ein Anstellungsverhältnis dieser Person zum Versicherungsträger alleine nicht schon auf mangelnde Objektivität und Befangenheit schliessen lässt ( BGE 125 V 351 E. 3b/ee S. 353 ff.). Auch aus Art. 6 Abs. 1 EMRK folgt nicht, dass solche Stellungnahmen in jedem Fall unbeachtlich wären (erwähntes Urteil des EGMR Sara Lind Eggertsdóttir gegen Island vom 5. Juli 2007, 31930/04, § 51).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122 V 157 E. 1d S. 162 f.). 4.5 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 BGE 125 V 351 E. 3a/cc S. 353 mit weiteren Hinweisen), wird im Streitfall eine direkte Leistungszusprache einzig gestützt auf die Angaben der behandelnden Ärztinnen und Ärzte denn auch kaum je in Frage kommen. 4.6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Es würde einen Verstoss gegen die Waffengleichheit und somit eine Verletzung von Art. 6 Abs. 1 EMRK bedeuten, die Eignung der Berichte der behandelnden Ärztinnen und Ärzte zur Weckung derartiger Zweifel von letztlich unerfüllbaren Anforderungen abhängig zu machen. Wird die Schlüssigkeit der Feststellungen der versicherungsinternen Fachpersonen durch einen nachvollziehbaren Bericht eines behandelnden Arztes in Zweifel gezogen, so genügt deshalb der pauschale Hinweis auf dessen auftragsrechtliche Stellung nicht, um solche Zweifel auszuräumen. Ebenfalls kann nicht bloss darauf verwiesen werden, diese Berichte erfüllten die Anforderungen an Gutachten gemäss BGE 125 V 351 E. 3a S. 352 nicht oder nur unvollständig. Damit die versicherte Person eine vernünftige Chance hat, ihre Sache dem Gericht zu unterbreiten, ohne gegenüber dem Versicherungsträger klar benachteiligt zu sein (E. 4.3.1 in fine), darf bei Bestand solcher Zweifel nicht aufgrund der von der versicherten Person aufgelegten Berichte einerseits und den versicherungsinternen medizinischen Berichten andererseits eine abschliessende Beweiswürdigung vorgenommen werden. Um solche Zweifel auszuräumen, wird das Gericht vielmehr entweder ein Gerichtsgutachten anzuordnen oder die Sache an den Versicherungsträger zurückzuweisen haben, damit dieser im Verfahren nach Art. 44 ATSG eine Begutachtung veranlasst (E. 4.4 in fine)." (cfr. DTF 135 V 465). (Sul tema, vedi pure la STF 8C_859/2009 dell’11 novembre 2009, consid. 4 e la STF 8C_552/2009 dell'8 aprile 2010, consid. 5.3-5.4) 2.9.   Chiamato a pronunciarsi, nel caso presente il TCA ritiene che la documentazione agli atti non gli consenta né di ammettere né di escludere, con la necessaria tranquillità, che i disturbi localizzati al ginocchio destro costituiscano una conseguenza naturale dell’infortunio occorso al ricorrente il 12 gennaio 2009. In particolare, gli argomenti utilizzati dai medici di fiducia dell’amministrazione per negare l’eziologia traumatica, non appaiono pienamente convincenti nella misura in cui trovano una solo parziale conferma nella documentazione agli atti. Il Dr. __________, nel proprio referto del 15 aprile 2009, ha rilevato una mobilità completa del ginocchio destro, nessun segno di instabilità, ma positività dei segni meniscopatici sull’emirima laterale e un click palpatorio durante la mobilizzazione del ginocchio destro. Dall’analisi della risonanza magnetica del 20 gennaio 2009 il medico dell’CO 1 ha escluso delle lesioni legamentari o delle contusioni osteocartilaginee traumatiche e una rottura, almeno di III° grado, sia a livello meniscale mediale che laterale. Vi è per contro una meniscopatia di II° grado al corno posteriore del menisco mediale (doc. 26). Secondo il Dr. __________ l’artroscopia al ginocchio destro esclude qualsiasi patologia a livello del comparto laterale. Mentre viene riscontrata una condropatia a livello del condilo femorale mediale, motivo di una condrablazione locale (doc. 26) Il Dr. __________, nell’apprezzamento medico del 3 novembre 2009 ha confermato la valutazione del Dr. __________, in particolare per quanto riguarda la lesione condrale mediale (asintomatica) escludendo invece patologie al comparto laterale del ginocchio dove invece l’assicurato ha sempre manifestato i dolori (doc. 49). In conclusione, i medici dell’amministrazione ritengono che l’intervento in artroscopia del 3 marzo 2009 sia stato effettuato per una lesione asintomatica al compartimento interno, mentre i dolori al compartimento laterale sono probabilmente da ricondurre ad una semplice contusione. Ne discende l’estinzione del nesso di causalità tra i disturbi al ginocchio destro e l’infortunio del 12 gennaio 2009 (doc. 49). Il Dr. __________, chirurgo del __________ di __________ che ha effettuato l’intervento di condroablazione in artroscopia, nel rapporto del 3 marzo 2009 ha diagnosticato invece una “ frattura condrale postraumatica condilo femorale interno ginocchio dx ”. Il medico ha poi aggiunto che “… si reperta frattura condrale nel condilo femorale interno con area circolare di circa 1 cm di diametro in zona di carico e plurime fessurazioni della cartilagine. Menischi medla e laterale e legamento crociato anteriore indenni. Cartilagine del compartimento femoro-tibiale esterno indenne. Si esegue condroablazione della frattura condrale del condilo femorale interno. Si appone redon di drenaggio. Sutura cutanea ” (doc. 24). Il Dr. __________ del __________ di __________ nel referto del 3 marzo 2009 ha posto quale diagnosi di dimissione: “ frattura condrale post-traumatica del condilo femorale interno ginocchio dx ” (doc. 24). Il 29 giugno 2009 il Dr. __________ ha precisato che “ il paziente è stato sottoposto ad intervento chirurgico in artroscopia al ginocchio destro il 03/03/2009 in seguito a trauma contusivo riportato in cantiere durante attività lavorativa (09/01/2009). Durante l’intervento è stata riscontrata la frattura condrale post-traumatica del condilo femorale mediale. È stata eseguita condroablazione della lesione ” (doc. 39). Il Dr. __________, nello scritto del 25 novembre 2009 ha quindi rilevato quanto segue: " (…) In relazione alla pratica del Sig. RI 1 (22/08/1977), sottoposto ad intervento chirurgico in artroscopia al ginocchio destro in data 03/03/2009 in seguito a riferito infortunio sul lavoro, riporto quanto il collega operatore chirurgico (Dott. __________) ha trascritto nella descrizione dell’intervento eseguito: “…si reperta frattura condrale nel condilo femorale mediale con area circolare di circa 1 cm di diametro in zona di carico e plurime fissurazioni della cartilagine. Menischi indenni, cartilagine del condilo femorale laterale indenne…” Suddetta descrizione è compatibile con una lesione di tipo traumatico almeno per quanto riguarda la lesione di maggiori dimensioni, mentre le descritte plurime fissurazioni della cartilagine potrebbero effettivamente essere riconducibili a problematiche non recenti. Indubbiamente la difficoltà maggiore è datare l’insorgenza di queste lesioni cartilaginee. Si sottolinea peraltro che il pz riferisce relativo benessere prima del trauma e buona risoluzione dei sintomi dopo l’intervento (sentito telefonicamente il 25/11/2009 in quanto lavora all’estero." (doc. 51) Nel referto del 22 ottobre 2009 la Dr.ssa __________, medico chirurgo specialista in radiologia diagnostica, a sua volta, ha precisato: " (…) in merito alla Sua richiesta ho provveduto a visionare una seconda volta le immagini dell’esame RM del ginocchio destro eseguita dal sig. RI 1 in data 20.01.2009 e archiviate su supporto digitale presso il Centro Medico __________ di __________. Pur considerando quanto certificato dall’ortopedico, il Dott. __________, che in ambito artroscopico riferisce il riscontro di una frattura condrale post-traumatica del condilo femorale mediale, confermo e sottoscrivo (vedi allegato) come l’esame RM del 20.01.2009 non evidenzi alcuna immagine da riferire a lesioni di tipo traumatico a carico dei condili femorali, del massiccio tibiale, delle principali strutture legamentose e dei menischi. Vorrei peraltro precisare come la diagnostica strumentale RM, seppur fine e sofisticata nelle valutazioni dei dettagli anatomici e patologici, non possa avere la stessa precisione e accuratezza di un’indagine diretta dell’articolazione durante un intervento artroscopico e pertanto non posso escludere con assoluta certezza la presenza di una verosimile piccola lesione della cartilagine femorale, non visibile nelle immagini dell’esame RM acquisito." (doc. 47) In casu , le certificazioni dei medici curanti rilevano una frattura condrale post-traumatica del condilo femorale interno compatibile con una lesione di tipo traumatico per quanto riguarda la lesione di maggiori dimensioni (Dr. __________ e Dr. __________), mentre la Dr.ssa __________ pur non evidenziando alcuna immagine da riferire a lesioni di tipo traumatico a carico dei condili femorali, del massiccio tibiale, delle principali strutture legamentose e dei menischi, non esclude con assoluta certezza la presenza di una verosimile piccola lesione della cartilagine femorale, non visibile nelle immagini dell’esame RM acquisito (cfr. doc. 24, 39, 47, 51). Da parte loro i medici dell’CO 1 (Dr. __________ e Dr. __________) dall’analisi della documentazione medica, in particolare dalla RM del 20 gennaio 2009, hanno escluso delle lesioni legamentari o delle contusioni osteocartilaginee traumatiche e pure una rottura, almeno di III° grado, sia a livello meniscale mediale che laterale. L’artroscopia del 3 marzo 2009 confermerebbe l’assenza di qualsiasi patologia a livello del comparto laterale ed escluderebbe inoltre una traumatizzazione del massiccio condilare e femorale mediale, riscontrando invece una condropatia a livello del condilo femorale mediale asintomatica (cfr. doc. 26, 49). Da un profilo probatorio, ciò non è sufficiente per escludere, con il grado di verosimiglianza richiesto dalla giurisprudenza federale, una frattura condrale nel condilo femorale mediale di natura post-traumatica e, ancor meno, l’estinzione del nesso causale naturale tra i disturbi al ginocchio destro e l’evento infortunistico del 12 gennaio 2009 come invece emergerebbe dalle valutazioni dei medici curanti dell’assicurato. Alla luce, dunque, di quanto è stato dichiarato, in particolare dal chirurgo Dr. __________ che ha svolto l’intervento in artroscopia al ginocchio destro e dal Dr. __________, la fattispecie deve essere oggetto di un approfondimento diagnostico. La causa va quindi rinviata all’amministrazione affinché faccia esperire una nuova valutazione specialistica sull’eziologia dei disturbi dell’assicurato al ginocchio destro, in particolare andrà chiarito se la frattura condrale nel condilo femorale mediale con area circolare di circa 1 cm di diametro descritta dal Dr. __________ come “ compatibile ” con una lesione di tipo traumatico, sia da considerare una probabile, e non solo possibile, conseguenza dell’infortunio (cfr. consid. 2.5.) 2.10.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C 206/00 del 17 novembre 2000, pubblicata in DLA 2001, p. 196s., la nostra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Nell’evenienza concreta, ci si trova confrontati a un accertamento sommario dei fatti. L’assicuratore infortuni resistente ha, pertanto, violato il disposto di cui all’art. 43 cpv. 1 LPGA. Si giustifica, di conseguenza, l’annullamento della decisione su opposizione impugnata e il rinvio degli atti all’amministrazione affinché disponga accertamenti più approfonditi destinati ad accertare l’eziologia dei disturbi localizzati al ginocchio destro e, alla luce dei relativi esiti, emani una nuova decisione. 2.11.   Vincente in causa, il ricorrente, patrocinato da un avvocato, ha diritto a un'indennità per ripetibili da mettere a carico dell'amministrazione (cfr.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