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35.2004.12 vom 7. Mai 2004</w:t>
      </w:r>
    </w:p>
    <w:p>
      <w:r>
        <w:t>TI Tribunale d'appello, 2004-05-07, IT</w:t>
      </w:r>
    </w:p>
    <w:p>
      <w:r>
        <w:rPr>
          <w:b/>
        </w:rPr>
        <w:t xml:space="preserve">Quelle: </w:t>
      </w:r>
      <w:r>
        <w:t>https://mcp.opencaselaw.ch/entscheid/ti_gerichte_35.2004.12</w:t>
      </w:r>
    </w:p>
    <w:p>
      <w:r>
        <w:t>FR: TI_GERICHTE 35.2004.12 du 7 mai 2004</w:t>
      </w:r>
    </w:p>
    <w:p>
      <w:r>
        <w:t>IT: TI_GERICHTE 35.2004.12 del 7 maggio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dicembre 2002 (cfr. STFA del 3 luglio 2003 nella causa X., U 114/03, consid. 2.1.). L’art. 61 lett. f LPGA mantiene il principio che i presupposti del diritto alla concessione dell’assistenza giudiziaria si esaminano sulla base del diritto federale, mentre la determinazione della relativa indennità spetta al diritto cantonale (cfr. DTF 110 V 362 consid. 1b; Kieser, op. cit., art. 61 N. 86 p. 626). Le condizioni cumulative per la concessione dell’assistenza giudiziaria rimangono invariate rispetto al vecchio diritto, per cui trova ancora applicazione la giurisprudenza elaborata in riferimento al v.art. 108 cpv. 1 lett. f LAINF (cfr. STFA del 3 luglio 2003 nella causa X., U 114/03, consid. 2.1.). Tali presupposti sono adempiuti qualora l'assistenza di un avvocato appaia necessaria o comunque indicata, se il richiedente si trova nel bisogno e se le sue conclusioni non sembrano dover avere esito sfavorevole (cfr. Kieser, op. cit., art. 61 N. 88s., cfr., anche, DTF 108 V 269; 103 V 47; 98 V 117; Zbl 94/1993 p. 517; STFA del 23 maggio 2002 nella causa Winterthur Assicurazioni c/ D., U 234/00; STFA del 15 marzo 2002 nella causa A., U 220 + 238/00; STFA del 5 settembre 2001 nella causa C., U 94/01; STFA del 28 giugno 2001 nella causa G., I 11/01; STFA del 7 dicembre 2001 nella causa B., I 194/00; DTF 125 V 202; DTF 121 I 323 consid. 2a, DTF 120 Ia 15 consid. 3a, 181 consid. 3a, DTF 124 I 1, consid. 2a, pag. 2; SVR 1998 UV, Nr. 11, consid. 4b, pag. 31; SVR 1998 IV, Nr. 13, consid. 6b, pag. 47; STCA del 23 marzo 1998, nella causa G.I., 38.97.323; STFA del 18 giugno 1999 nella causa D.V.). Inoltre va rilevato che dal 30 luglio 2002 è in vigore la legge cantonale sul patrocinio d'ufficio e sull'assistenza giudiziaria (cfr. art. 38 Lag e BU 30/2002 p. 213 segg.), la quale si applica alle domande di assistenza giudiziaria introdotte dopo la sua entrata in vigore . L'art. 3 della citata legge, alla quale la legge di procedura per i ricorsi al TCA rinvia espressamente (cfr. il nuovo art. 21 cpv. 2 LPTCA in vigore dal 30 luglio 2002), prevede: " 1 L'istituto dell'assistenza giudiziaria garantisce alla persona fisica indigente la tutela adeguata dei suoi diritti dinanzi alle Autorità giudicanti del Cantone." " 2 E' ritenuta indigente la persona che non ha la possibilità di provvedere con mezzi propri agli oneri di procedura o alle spese di patrocinio." Le altre condizioni per l'ammissione all'assistenza giudiziaria enunciate dalla Legge sul patrocinio d'ufficio e sull'assistenza giudiziaria sono così definite negativamente all'art. 14 Lag: " 1 L'assistenza giudiziaria non è concessa: a) la procedura per la persona richiedente non presenta probabilità di esito favorevole; b) una persona ragionevole e di condizioni agiate rinuncerebbe alla procedura  a causa delle spese che questa comporta. 2 L'ammissione al gratuito patrocinio non è concessa se la persona richiedente è in grado di procedere con atti propri, se la designazione di un patrocinatore non è necessaria alla corretta tutela dei suoi interessi o se la causa non presenta difficoltà particolari." I criteri posti nella legge cantonale sono dunque identici a quelli fissati dalla giurisprudenza federale elaborata interpretando le norme di diritto federale relative alle assicurazioni sociali (cfr. v.art. 85 cpv. 2 lett. f LAVS), che sono validi anche sotto l'egida della LPGA. Pertanto la Lag è conforme all'art. 61 lett. f LPGA. 2.6.2.   In concreto, risulta dagli atti di causa che __________ vive grazie all'aiuto della pubblica assistenza. Con decisione del 30 gennaio 2003 dell'Ufficio del sostegno sociale e dell'inserimento, essa è infatti stata posta al beneficio di una prestazione mensile di fr. 1'789.-- destinata a coprire tutte le necessità dell'economia domestica (cfr. doc. I). In tali circostanze, l'indigenza deve essere ammessa. Ritenuto, inoltre, che anche le altre condizioni poste da legge e giurisprudenza appaiono adempiute, l'istanza tendente alla concessione dell'assistenza giudiziaria va accolta.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