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35.2003.93 vom 8. Oktober 2003</w:t>
      </w:r>
    </w:p>
    <w:p>
      <w:r>
        <w:t>TI Tribunale d'appello, 2003-10-08, IT</w:t>
      </w:r>
    </w:p>
    <w:p>
      <w:r>
        <w:rPr>
          <w:b/>
        </w:rPr>
        <w:t xml:space="preserve">Quelle: </w:t>
      </w:r>
      <w:r>
        <w:t>https://mcp.opencaselaw.ch/entscheid/ti_gerichte_35.2003.93</w:t>
      </w:r>
    </w:p>
    <w:p>
      <w:r>
        <w:t>FR: TI_GERICHTE 35.2003.93 du 8 octobre 2003</w:t>
      </w:r>
    </w:p>
    <w:p>
      <w:r>
        <w:t>IT: TI_GERICHTE 35.2003.93 del 8 ottobre 2003</w:t>
      </w:r>
    </w:p>
    <w:p>
      <w:pPr>
        <w:pStyle w:val="Heading2"/>
      </w:pPr>
      <w:r>
        <w:t>Regeste</w:t>
      </w:r>
    </w:p>
    <w:p>
      <w:r>
        <w:t>Sentenza o decisione senza scheda</w:t>
      </w:r>
    </w:p>
    <w:p>
      <w:pPr>
        <w:pStyle w:val="Heading2"/>
      </w:pPr>
      <w:r>
        <w:t>Erwägungen</w:t>
      </w:r>
    </w:p>
    <w:p>
      <w:r>
        <w:rPr>
          <w:b/>
        </w:rPr>
        <w:t>E. 3</w:t>
      </w:r>
    </w:p>
    <w:p>
      <w:r>
        <w:t>febbraio 2004, ha espressamente riconosciuto la necessità di approfondire la fattispecie da un profilo medico (cfr. VII). 2.8.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é stata criticata dalla dottrina. In particolare, da G. Aubert, nella nota pubblicata in SJ 1993, p. 560. L’autore ha centrato la sua critica sull’art. 47 LAINF che pone il principio secondo cui é compito dell’assicuratore accertare d’ufficio i fatti, se necessario disponendo delle perizie mediche (Ghélew, Ramelet, Ritter, op. cit., p. 176). Il risultato della giurisprudenza citata é - secondo l’autore - quello di ribaltare tale onere sui tribunali e, visto il principio della gratuità della procedura, di porre a carico dello Stato - a meno che una parte abbia agito temerariamente o per leggerezza (art. 108 cpv. 1 lett. a LAINF)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Pertanto, in concreto, la decisione su opposizione impugnata va annullata e l’incarto rinviato alla __________, affinché chiarisca, sottoponendo la pratica ad uno specialista di sua fiducia, da un lato, la natura, organica o psichica, dei complessi disturbi fatti valere da __________ (questione alla quale le certificazioni dei dott. __________ e __________ non forniscono una risposta sufficientemente qualificata) e, dall'altro, la loro eziologia, traumatica oppure morbosa. Qualora dovesse emergere che l'assicurata soffre di disturbi psichici in relazione di causalità naturale con l'infortunio del giugno 2002, l'assicuratore dovrà pure valutarne l'adeguatezza in applicazione della specifica giurisprudenza federale. Successivamente, l'assicuratore LAINF convenuto procederà a definire nuovamente il diritto alle prestazioni dal profilo materiale e temporale. 2.9.   Nel quadro della procedura non contenziosa, __________ aveva chiesto di essere messa al beneficio del gratuito patrocinio (cfr. doc. _). Con la decisione su opposizione del 3 ottobre 2003, la __________ ha respinto l'istanza (cfr. doc. _). In sede di ricorso, l'assicurata ha postulato che le venga concesso il gratuito patrocinio, anche, per la procedura di opposizione (I, p. 5). 2.9.1.   Come già indicato al consid. 2.2., il 1° gennaio 2003, è entrata in vigore la Legge federale sulla parte generale del diritto delle assicurazioni sociali (LPGA). Per quanto concerne la materia che qui interessa, l'art. 1 cpv. 1 LAINF dispone che le disposizioni della LPGA sono applicabili all’assicurazione contro gli infortuni, sempre che la presente legge non preveda espressamente una deroga. Come esposto in precedenza (cfr. consid. 2.2.), secondo la dottrina e la giurisprudenza, le disposizioni formali della LPGA, relative a principi già previsti precedentemente all'entrata in vigore della LPGA dal diritto federale sono immediatamente applicabili con l’entrata in vigore della nuova legge (cfr. SVR 2003 IV Nr. 25 consid. 1.2.; STFA del 23 ottobre 2003 nella causa K., H 73/03; STFA del 23 ottobre 2003 nella causa J., K 55/03; STFA del 20 marzo 2003 nella causa E., I 238/02; U. Kieser, ATSG-Kommentar, Ed. Schulthess, Zurigo 2003, art. 82 N. 8 pag. 820). Ai sensi dell'art. 37 cpv. 1 LPGA, la parte può farsi rappresentare, se non deve agire personalmente, o farsi patrocinare nella misura in cui l'urgenza di un'inchiesta non lo escluda. Il capoverso 4 recita che, se le circostanze lo esigono, il richiedente può beneficiare di patrocinio gratuito. Già prima dell'entrata in vigore della LPGA, la giurisprudenza (cfr.,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2 consid. 4c in fine).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deve essere esaminate in maniera rigorosa (U. Kieser, op. cit., n. 20 ad art. 37;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U. Kieser, op. cit., n. 21 ad art. 37). 2.9.2.   Ai sensi dell'art. 29 cpv. 2 Cost. le parti hanno diritto di essere sentite. Per costante giurisprudenza, il diritto di essere sentito comprende pure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tale fine, ogni atto decisionale deve menzionare, anche se brevemente, le considerazioni che hanno determinato il convincimento, ritenuto comunque che l'autorità non è tenuta a prendere esplicitamente posizione su ogni allegazione di fatto o di diritto, ma può limitarsi ai punti essenziali e all'esame delle argomentazioni di parte atte ad influire sul giudizio (cfr. DTF 121 III 331 consid. 3b, 118 V 58; STF del 5 marzo 2002 nella causa A., 2A.418/2001, parz. pubblicata in PRA 8/2002, p. 679ss.; Kölz/Häner, Verwaltungsverfahren und Verwaltungsrechtspflege des Bundes, Zurigo 1993, p. 100; Albertini, Der verfassungsmässige Anspruch auf rechtliches Gehör im Verwaltungsverfahren des modernen Staates, Tesi Berna 2000, p. 368ss.). In caso di carenza nella motivazione, la decisione viene di regola annullata, indipendentemente dall’interesse materiale delle parti, in quanto il diritto in questione è di natura formale (DTF 116 V 184, 115 V 305). In via eccezionale ciò non accade se il difetto - non particolarmente grave (DTF 116 V 185) - può essere sanato, in quanto l’istanza di ricorso dispone di piena cognizione, alla parte vengono resi noti tutti i fatti rilevanti ed egli viene sentito su questi fatti, di regola sulla base di un secondo scambio di allegati (DTF 116 V 39, 110 V 113; Kölz/Häner, op. cit., p. 102). Il TFA ha tuttavia statuito che il diritto di essere sentito viene sanato solo eccezionalmente (DTF 118 V 315 consid. 3c, 116 V 186). Nella concreta evenienza, la decisione dell'assicuratore LAINF di negare all'assicurata il diritto al gratuito patrocinio è completamente priva di motivazione e, per tale ragione, deve essere annullata. La __________ - a cui la causa va già rinviata per altri motivi (cfr. consid. 2.8) - procederà a verificare il diritto dell'assicurata al gratuito patrocinio nell'ambito della procedura amministrativa, avendo cura, questa volta, di motivare la propria decisione. 2.10.   Vincente in causa, la ricorrente, patrocinata da un avvocato, ha diritto ad un'indennità per ripetibili da mettere a carico dell'autorità amministrativa convenuta (cfr. art. 61 lett. g LPGA). La sua domanda intesa ad essere posta al beneficio dell'assistenza giudiziaria gratuita diventa pertanto priva d'oggetto (cfr., fra le tante, STFA del 18 agosto 1999 nella causa T., U 59/99 e STFA del 9 aprile 2003 nella causa C., U 164/02).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