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35.2003.79 vom 20. August 2003</w:t>
      </w:r>
    </w:p>
    <w:p>
      <w:r>
        <w:t>TI Tribunale d'appello, 2003-08-20, IT</w:t>
      </w:r>
    </w:p>
    <w:p>
      <w:r>
        <w:rPr>
          <w:b/>
        </w:rPr>
        <w:t xml:space="preserve">Quelle: </w:t>
      </w:r>
      <w:r>
        <w:t>https://mcp.opencaselaw.ch/entscheid/ti_gerichte_35.2003.79</w:t>
      </w:r>
    </w:p>
    <w:p>
      <w:r>
        <w:t>FR: TI_GERICHTE 35.2003.79 du 20 août 2003</w:t>
      </w:r>
    </w:p>
    <w:p>
      <w:r>
        <w:t>IT: TI_GERICHTE 35.2003.79 del 20 agosto 2003</w:t>
      </w:r>
    </w:p>
    <w:p>
      <w:pPr>
        <w:pStyle w:val="Heading2"/>
      </w:pPr>
      <w:r>
        <w:t>Regeste</w:t>
      </w:r>
    </w:p>
    <w:p>
      <w:r>
        <w:t>Sentenza o decisione senza scheda</w:t>
      </w:r>
    </w:p>
    <w:p>
      <w:pPr>
        <w:pStyle w:val="Heading2"/>
      </w:pPr>
      <w:r>
        <w:t>Erwägungen</w:t>
      </w:r>
    </w:p>
    <w:p>
      <w:r>
        <w:rPr>
          <w:b/>
        </w:rPr>
        <w:t>E. 18</w:t>
      </w:r>
    </w:p>
    <w:p>
      <w:r>
        <w:t>cpv. 1 LAINF, l'assicurato invalido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2.4.2.   Nella concreta evenienza, in data 23 ottobre 2002, __________ ha subito l'amputazione della falange prossimale del dito indice della mano sinistra (cfr. doc. _). Egli è rimasto degente sino al giorno successivo presso il Reparto di chirurgia dell'Ospedale __________, dove i sanitari lo hanno sottoposto ad una revisione chirurgica con regolarizzazione della base della falange prossimale (cfr. doc. _). L'assicurato è stato da loro rivisto, per l'ultima volta, in data 29 ottobre 2002 (cfr. doc. _). Il 14 marzo 2003 ha avuto luogo una visita medica di controllo da parte del dott. __________, spec. in chirurgia. Nel riportare i disturbi soggettivi così come descrittigli dal ricorrente, il fiduciario della __________ ha indicato che egli si lamentava della, citiamo: "… mancanza dell'indice della mano sinistra e quindi un calo di forza prevalentemente alla presa rozza in chiusura con la mano sinistra. Il paziente è destrimane. Non lamenta algie, iperalgie o sensazioni per neurinoma cicatriziale sul moncone del II raggio della mano sinistra. L'opposizione tra pollice e dita lunghe restanti della mano sinistra è buona" (cfr. doc. _, p. 2). Dopo avere accertato che le condizioni di salute dell'assicurato si erano nel frattempo stabilizzate, il dott. __________ si è così espresso a proposito dell'esigibilità lavorativa: " Il paziente presenta un calo di forza da lieve a media entità con prensione rozza delle dita lunghe della mano sinistra, pur tenendo conto che è destrimane, ovviamente la mancanza dell'indice crea una diminuzione della presa rozza. Inoltre per lavori fini in opposizione pollice-indice, ovviamente mancando quest'ultimo, pur essendo la mano sinistra in paziente destrimane, vi è un ovvio impedimento. Specificatamente, nel lavoro in campagna il paziente non dovrebbe avere particolari impedimenti per quanto riguarda questo tipo di attività. In qualità di manovale, anche qui non dovrebbe avere grossi impedimenti lavorativi effettivi. " (doc. _) 2.4.3.   Tutto ben considerato, questo Tribunale, chiamato a pronunciarsi su una questione di carattere medico, non ha valide ragioni per scostarsi dall'apprezzamento del dott. 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Il TFA, nella DTF 122 V 157ss., ha ancora precisato che, nell'ambito del libero apprezzamento delle prove, è,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In una recente sentenza dell'8 luglio 2003 nella causa B., U 259/02, l'Alta Corte ha infine precisato che il fatto che un medico venga interpellato con regolarità da un istituto assicuratore per esprimere valutazioni specialistiche non è di per sé sufficiente per dubitare della sua obiettività e imparzialità. Trattandosi del valore probante di un rapporto medico determinante è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SVR 2002 IV Nr. 21 p. 63; DTF 125 V 352; RAMI 1991 U 133, p. 311 consid. 1, 1996 U 252, p. 191ss.; DTF 122 V 160ss, consid. 1c e riferimenti). Determinante dal profilo probatorio non è, dunque, di principio, l'origine del mezzo di prova o la sua designazione quale rapporto o perizia, bensì il suo contenuto (cfr. STFA del 10 luglio 2003 nella causa C., U 168/02; STFA dell'8 ottobre 2002 nella causa C., I 673/00; DTF 125 V 352; DTF 122 V 160 in fine). Questa Corte è dell'opinione che la valutazione dell'esigibilità lavorativa espressa dal medico di fiducia della __________ - specialista in chirurgia che vanta un'ampia esperienza professionale nel campo della medicina infortunistica - sia corretta e che adempia i presupposti stabiliti dalla giurisprudenza federale per riconoscere forza probante a un rapporto medico. Del resto, va considerato del tutto verosimile che - presentando una diminuzione della forza alla prensione rozza con le dita lunghe della mano sinistra di lieve/media entità, nonché delle difficoltà nelle attività che implicano una motricità fine - __________, destrimane, sia in grado di svolgere, senza alcun apprezzabile scapito di rendimento, la sua precedente professione di manovale, nell'esercizio della quale si tratta generalmente di maneggiare utensili, oggetti di medie/grandi dimensioni. In simili condizioni, non è pertanto necessario dare seguito al provvedimento probatorio preteso dall'insorgente (perizia medica giudiziaria; cfr. 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conclusione, Il TCA ritiene dimostrato, perlomeno secondo il criterio della verosimiglianza preponderante, caratteristico del settore della sicurezza sociale (cfr. DTF 125 V 195 consid. 2 e riferimenti; cfr., pure, Ghélew, Ramelet, Ritter, Commentaire de la loi sur l'assurance-accidents (LAA), Losanna 1992, p. 320 e A . Rumo-Jungo, Rechtsprechung des Bundesgerichts zum Sozialversicherungsrecht, Bundesgesetz über die Unfallversicherung, Zurigo 2003, p. 343), che l'insorgente ha riacquistato la piena capacità lavorativa nei tempi e nei modi indicati dalla __________. È pertanto a giusta ragione che l’assicuratore convenuto ha negato a __________ il diritto ad una rendita di invalidità, ritenuto che non sussiste alcuna inabilità lavorativa riconducibile, secondo quanto indicato nei considerandi precedenti, all’infortunio assicurato. Con il ricorso, l'assicurato ha chiesto che la rendita di invalidità venga fissata in funzione dell'entità della menomazione all'integrità: " … il signor __________ risulta essere invalido, in quanto la perdita totale del dito indice è commisurata al 10 per cento. (…)" (cfr. I, p. 10) Al proposito, il TCA osserva che rendita di invalidità ed indennità per menomazione all'integrità perseguono due diverse finalità. Lo scopo della prima è quello di indennizzare la riduzione della capacità di guadagno che risulta da un danno alla salute. L'IMI è invece destinata ad indennizzare una diminuzione durevole dell'integrità fisica o mentale, a prescindere totalmente dagli effetti di quest'ultima sulla capacità di guadagno dell'assicurato (cfr. art. 36 cpv. 1 2a frase OAINF). 2.5. Indennità per menomazione all'integrità 2.5.1.   Se al momento dell'estinzione del diritto alle cure mediche l'assicurato è ai sensi dell'art. 24 LAINF portatore di una menomazione importante e durevole all'integrità fisica o mentale, egli ha diritto a un'indennità per menomazione all'integrità (cfr. STFA del 28 giugno 2002 nella causa C., U 14/02).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L'__________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convenuto ha assegnato all'assicurato un'indennità per menomazione all'integrità del 6%, facendo riferimento all'apprezzamento enunciato dal proprio medico fiduciario in occasione della visita di controllo del 14 marzo 2003, nella quale il succitato sanitario si è così espresso: " VALUTAZIONE DELLE MENOMAZIONE ALLA INTEGRITÀ FISICA : base legale articoli 24 e 25 LAINF; articolo 36, all. 3 OAINF Valutazione: 6% Secondo pubblicazione medica __________, tabella 3 figura 7. " (doc. _). Con il proprio ricorso, __________ pretende invece avere diritto ad un'IMI del 10%. In particolare, egli reputa che, citiamo: "la tabella no. 3.7 (recte: 3.2, figura 7, n.d.r. ) della __________ valuta ingiustamente la menomazione dell'integrità per l'amputazione totale del dito indice al 6%. Tale valutazione non appare proporzionale alla gravità della menomazione, (…)" (I, p. 9). Sempre in quest'ottica, l'assicurato fa valere che, citiamo: "… se la perdita del dito pollice viene valutata secondo la tabella citata al 20%, è appropriato e corretto valutare almeno al 10% la perdita del dito indice. È anche da considerare che il dito pollice è adiacente al dito indice, pertanto la mancanza di quest'ultimo aggrava ulteriormente la presa rozza della mano" (I, p. 9). Da parte sua, il TCA osserva che il dott. __________, riconoscendo al ricorrente, vittima di un'amputazione completa del dito indice, un'IMI del 6%, ha correttamente applicato la tabella 3.2 edita dalla Divisione medica dell'__________, la quale prevede espressamente l'indennità corrispondente alla perdita di tre falangi del dito indice (cfr. figura 7). Per il resto, nella misura in cui __________ mette in dubbio la fondatezza della valutazione operata dagli specialisti dell'__________, basti sottolineare che, in una sentenza del 12 ottobre 2001 nella causa E., U 354 + 389, consid. 9, il TFA ha ritenuto corretta l'assegnazione di un'indennità del 6% ad un assicurato che, proprio come il ricorrente, aveva lamentato un'amputazione del dito indice: " Was die Höhe der Integritätsentschädigung (Art. 25 UVG in Verbindung mit Art. 36 Abs. 2 UVV) anbelangt, ist mit Blick auf Anhang 3 zur UVV, in welchem der Bundesrat Richtlinien für die Bemessung der Integritätsschäden aufgestellt und in einer als gesetzmässig erkannten, nicht abschliessenden Skala (BGE 124 V 32 Erw. 1b mit Hinweisen) häufig vorkommende und typische Schäden prozentual gewichtet hat, nicht zu beanstanden, dass SUVA und Vorinstanz von einer Integritätseinbusse von 6 % ausgegangen sind. Entgegen der Behauptung des Versicherten erweisen sich die medizinische Beurteilung und die Bewertung des unfallmässigen Integritätsschadens durch Dr. med. J.________ (Bericht vom 19. Dezember 1997) und Dr. med. V.________ (Stellungnahme vom 30. Juli 1998) auch in dieser Hinsicht als schlüssig. Soweit in der Verwaltungsgerichtsbeschwerde geltend gemacht wird, die bestehenden Schmerzen seien in die Beurteilung einzubeziehen, ist darauf hinzuweisen, dass die Bemessung des Integritätsschadens nicht von den besonderen Umständen des Einzelfalles abhängt; ebenso wenig geht es bei ihr um die Schätzung erlittener Unbill, sondern um die medizinisch-theoretische Ermittlung der Beeinträchtigung der körperlichen oder geistigen Integrität, wobei subjektive Faktoren ausser Acht zu lassen sind (BGE 115 V 147 Erw. 1, 113 V 221 Erw. 4b mit Hinweisen). Wie sich aus dem Anhang 3 zur UVV ausserdem ergibt, bildet schliesslich auch der bereits vor dem Unfallereignis vom 20. Juni 1997 erlittene Verlust des Mittelfingerendgliedes keinen Grund, eine höhere Entschädigung zuzusprechen " (STFA succitata) . Infine, va ricordato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inoltre,Th. Frei, Die Integritätsentschädigung nach Art. 24 und 25 des Bundesgesetzes über die Unfallversicherung, Tesi Friborgo 1998, p. 40s.). 2.6.   L'assicurato - per la prima volta in sede di ricorso - pretende che la propria capacità lucrativa sarebbe ridotta anche a causa dei disturbi psichici di cui soffrirebbe (cfr. I, p. 10s.). Al proposito, egli si limita a ricordare di avere fatto presente al dott. __________, in occasione della visita fiduciaria del 14 marzo 2003, di trovarsi in cura psichiatrica, ciò che in effetti emerge dal relativo referto del 28 marzo 2003 (cfr. doc. _). L'insorgente non ha comunque prodotto alcuna certificazione medica che attesti l'esistenza di turbe psichiche. Questa Corte può esimersi dall'approfondire la questione a sapere se __________ presenta effettivamente dei problemi a livello psichico e se questi costituiscono una naturale conseguenza dell'evento traumatico del 23 ottobre 2002. Infatti, la responsabilità della __________ non potrebbe comunque essere impegnata, facendo difetto - così come verrà meglio dimostrato in seguito - l'adeguatezza del nesso di causalità, aspetto che deve essere valutato alla luce dei criteri sviluppati nella DTF 115 V 133ss. (cfr. STFA del 9 aprile 2003 nella causa C., U 164/02, consid. 4.1 e giurisprudenza ivi citata). In questo ordine di idee - essendo l'esame della causalità adeguata una mera questione giuridica - é inutile che il TCA ordini una perizia psichiatrica. 2.6.1.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2.6.2.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2.6.3.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2.6.4.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2.6.5.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2.6.6.   In concreto, occorre, avantutto, procedere alla classificazione dell'infortunio occorso all'insorgente. Alla luce della dinamica dell'evento e delle lesioni riportate - ricordato che si deve fare astrazione da come l'assicurato ha risentito lo choc traumatico (cfr. RAMI 1999 U 335, p. 209 consid. 3b/bb) - l'evento occorso a __________ va classificato fra gli infortuni di media gravità all'interno della categoria media. A mero titolo di raffronto, si osserva che il TFA, in una sentenza del 13 giugno 1996 nella causa M., U 233/95, citata in RAMI 2002 U 449, p. 54s. consid. 4b, ha classificato fra gli infortuni di grado medio, però al limite della categoria degli infortuni gravi, il caso di un fabbro la cui mano destra era rimasta imprigionata in un macchinario, riportando in tal modo l'amputazione totale del pollice, dell'indice, del medio e del mignolo, nonché la parziale amputazione dell'anulare. La stessa Corte federale ha qualificato allo stesso modo il caso di un manovale che, nell'utilizzare una fresatrice, aveva subito delle amputazioni al mignolo, all'anulare ed all'indice della mano sinistra (cfr. RAMI 1999 U 346, p. 428s.). Queste due fattispeci - considerata l'entità delle lesioni riportate - vanno ritenute più gravi rispetto a quella che ora occupa il TCA. Secondo lo scrivente Tribunale, il caso sub judice si avvicina invece a quello di cui alla sentenza del 14 novembre 1999 nella causa K., U 5/94, pronunzia citata in RAMI 2002 U 449, p. 55 consid. 4b, riguardante un operaio la cui mano sinistra era stata presa nella catena di una macchina, evento a seguito del quale egli aveva presentato l'amputazione del mignolo, un anulare doloroso e perciò inutilizzabile, nonché un'atrofia delle altre tre dita. Ora, il TFA ha classificato questa fattispecie proprio fra gli infortuni di media gravità all'interno della categoria media. Il giudice é quindi tenuto a valutare le circostanze connesse con l’infortunio, secondo i criteri elaborati dal TFA e qui evocati al consid. 2.6.4.. Per ammettere l'adeguatezza sarebbe, pertanto, necessaria, alternativamente, o la presenza particolarmente incisiva di un fattore (ad esempio, durata particolarmente lunga dell'incapacità lavorativa per l'intervento di complicazioni durante la cura) o l'intervento di più fattori. Occorre preliminarmente ricordare che nell'apprezzamento dell'adeguatezza del nesso di causalità in materia di turbe psichiche, vanno considerati unicamente i postumi di natura organica (cfr. RAMI 1999 U 341, p. 409 e RAMI 1993 U 166, p. 94 consid. 2c e riferimenti). Alla luce delle indicazioni risultanti dalla giurisprudenza federale, il TCA ritiene che dalla descrizione dell'evento in discussione non traspaiano né una particolare spettacolarità dell’infortunio, né circostanze concomitanti particolarmente drammatiche. D'altronde, il TFA non ha ammesso la realizzazione di tale criterio, ad esempio, in una pronunzia del 22 aprile 2002 nella causa M., U 82/00, riguardante un assicurato la cui mano sinistra era rimasta imprigionata fra gli ingranaggi di un doppio rullo, ingranaggi che stavano per stritolargli l'intero braccio, se con l'altra mano egli non fosse riuscito ad arrestare per tempo la macchina. Per quanto riguarda il criterio della gravità o della particolare natura delle lesioni fisiche - tenuto segnatamente conto del fatto che esso sono idonee, secondo l'esperienza, a determinare dei disturbi psichici - il TCA osserva che, posteriormente alla sentenza del 13 giugno 1996 nella causa M., U 233/95, citata dal ricorrente (cfr. I, p. 10s.), la Corte federale ha precisato la propria giurisprudenza in materia. In particolare, in una sentenza del 22 novembre 2001 nella causa A., U 25/99, parzialmente pubblicata in RAMI 2002 U 449, p. 53ss., la Prima Camera del TFA - confrontata ad una prassi piuttosto eterogenea - ha stabilito quanto segue, citiamo: " (…) Ainsi que cela ressort de ces arrêts, l'application de ce critère dépend pour une bonne part aussi des circonstances du cas, si bien que l'on ne saurait, de manière générale et définitive, en admettre ou au contraire en exclure l'application dans le cas des accidents de la main. Il n'en demeure pas moins que pour être retenu, ce critère postule d'abord l'existence de lésions physiques graves ou, s'agissant de la nature particulière des lésions physiques, d'atteintes à des organes auxquels l'homme attache normalement une importance subjective particulière (cf. dans ce sens Murer/Kind/Binder: Kriterien zur Beurteilung des adäquaten Kausalzusammenhanges bei erlebnisreaktives (psychogenen) Störungen nach Unfällen, in SZS 1993, p. 142). En outre, l'appel à l'expérience a pour but de distinguer la simple relation de causalité naturelle entre ces lésions physiques et les suites psychiques éventuelles de la relation de causalité adéquate, seules les conséquences qualifiées pouvant être retenues à ce titre (sur le but visé par la causalité adéquate, cf. ATF 123 V 102, consid. 3b). " (STFA succitata, consid. 4b) Nella già citata pronunzia del 22 aprile 2002 nella causa M., U 82/00 - concernente un assicurato che aveva messo la sua mano sinistra in un doppio rullo, riportando un " degloving " del pollice sinistro, ferite lacero-contuse alle dita II, IV e V, nonché uno strappo ed una lesione da distorsione di tutta l'estremità superiore sinistra - il TFA, nel valutare la realizzazione del summenzionato criterio, ha ritenuto di rilievo il fatto che l'infortunio aveva interessato la mano adominante nonché il risultato delle terapie poste in atto: " Es fragt sich weiter, ob das Kriterium der besonderen Art der erlittenen Verletzung, namentlich ihre erfahrungsgemässe Eignung, psychische Fehlentwicklungen auszulösen, gegeben ist. Dazu ist einerseits festzuhalten, dass für manuell tätige Versicherte schwere Handverletzungen erfahrungsgemäss oft besonders traumatisierend wirken (RKUV 1999 Nr. U 346 S. 428 mit Hinweis). Andererseits ist gemäss Urteil L. vom 22. November 2001, U 25/99, auch bei Handwerkern für die Beurteilung der besonderen Art der Verletzung auf die gesamten Umstände des Einzelfalles abzustellen. So ist hier wesentlich, dass der Versicherte Rechtshänder ist und die Verletzung an seiner linken adominanten Hand erlitten hat. Zudem ist das Behandlungsresultat zu berücksichtigen. Dieses ist hier, wie ärztlicherseits eingestanden wird, objektiv insofern ungünstig, als sich der Daumen hässlich, plump, einem normalen Daumen unähnlich präsentiert. Nicht ausser Acht zu lassen ist indes, dass der Daumen resensibilisiert werden konnte und auch die Funktionsfähigkeit erhalten wurde. Es kann deshalb nicht nur auf das ästhetisch unschöne Behandlungsresultat abgestellt werden. Zudem wären weitere operative Eingriffe zur Verbesserung des Resultats angezeigt und auch ohne besondere Risiken möglich gewesen, wie sie die rekonstruktive Chirurgie zur ästhetischen Korrektur erlaubt; diese wurden jedoch seitens des Beschwerdeführers abgelehnt. Die erlittenen Verletzungen sind vergleichbar mit denjenigen im unveröffentlichten Urteil K. vom 17. Dezember 1996, U 185/96, in welchem die besondere Art und Schwere der Verletzung ebenfalls verneint worden war. Unter Berücksichtigung aller Umstände muss deshalb das Adäquanzkriterium der Schwere oder besonderen Art der Verletzung verneint werden. " (STFA succitata, consid. 3.2.2) Nella concreta evenienza - considerato che l'evento dell'ottobre 2002 ha interessato la mano sinistra in un assicurato destrimane e che il risultato terapeutico va giudicato più che soddisfacente, così come lo testimoniano gli esiti della visita fiduciaria di controllo del 14 marzo 2003 (cfr. doc. _) - questa Corte non ritiene soddisfatto il criterio della gravità o della particolare caratteristica delle lesioni lamentate, segnatamente la loro idoneità a generare dei disturbi psichici. D'altronde, la lesione riportata da __________ è paragonabile a quella lamentata dall'assicurato di cui alla sentenza del 14 novembre 1996 nella causa K., U 5/94, nella quale la realizzazione di tale criterio era stata negata. Per il resto, nessuno dei rimanenti criteri di rilievo appare dato. Al riguardo, basti osservare che, in occasione della visita di controllo eseguita dal dott. __________, quindi a distanza di circa 5 mesi dall'infortunio, l'assicurato, ad eccezione di una riduzione della forza alla prensione rozza con le dita lunghe della mano sinistra, non lamentava praticamente più alcun disturbo (cfr. doc. _: "Non lamenta algie, iperalgie o sensazione per neurinoma cicatriziale sul moncone del II. raggio della mano sinistra. (…). Il moncone è ben imbottito, il moncone in tutto misura 0,5 cm dalla plicca metacarpo-falangea palmare verso distale. La chiusura del pugno con le altre dita lunghe è completa, idem la motilità del pollice. L'opposizione pollice-dita III., IV. e V. è da considerarsi ottimale e comparabile a quella sinistra"), ciò a conferma di un decorso favorevole della cura medica, peraltro chiusa già in data 29 ottobre 2002 (cfr. doc. _e doc. _). Anche l'incapacità lavorativa provocata dall'infortunio non può essere giudicata come particolarmente lunga, se è vero che __________ è stato dichiarato totalmente abile al lavoro a far tempo dal 1° gennaio 2003, trascorsi poco più di due mesi dall'evento traumatico in discussione (cfr. doc. _). Se ne deduce che l’infortunio del 23 ottobre 2002 non ha avuto, secondo il corso ordinario delle cose e l’esperienza della vita, un significato decisivo per l’instaurazione dei disturbi psichici di cui __________ attualmente soffrirebbe: l’adeguatezza del nesso di causalità non può, quindi, venire ammessa. 2.7.   Deve essere, infine, esaminato se l'assicurato può essere posto al beneficio dell'assistenza giudiziaria e del gratuito patrocinio, come da lui richiesto (cfr. I, p. 11s.). 2.7.1.   Come già indicato al consid. 2.2., il 1° gennaio 2003, è entrata in vigore la LPGA. Secondo la dottrina e la giurisprudenza, le disposizioni formali della LPGA (art. 27-62 LPGA), tra cui l’assistenza giudiziaria (art. 61 lett. f LPGA), sono immediatamente applicabili con l’entrata in vigore della nuova legge (cfr. SVR 2004 AHV Nr. 3 consid. 3.2.; SVR 2003 IV Nr. 25 consid. 1.2.; STFA del 23 ottobre 2003 nella causa K., H 73/03; STFA del 23 ottobre 2003 nella causa J., K 55/03; STFA del 20 marzo 2003 nella causa E., I 238/02; U. Kieser, ATSG-Kommentar, Ed. Schulthess, Zurigo 2003, art. 82 N. 8 pag. 820).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In questo senso la Lag è conforme all'art. 61 lett. f LPGA. 2.7.2.   In concreto, a prescindere dal quesito a sapere se il ricorrente si trovi effettivamente nel bisogno, l'ultimo presupposto non è dato; l'infondatezza del ricorso del 24 novembre 2003 risultava in effetti evidente (la perdita di guadagno non può essere confusa con la menomazione all'integrità; per quanto concerne l'IMI, le tabelle edite dalla Divisione medica dell'__________ prevedono esplicitamente la menomazione corrispondente alla perdita di tre falangi del dito indice; per quel che riguarda la problematica psichica, agli atti non è stata versata alcuna certificazione specialistica che ne attesti l'effettiva esistenza, rispettivamente, l'eziologia traumatica). Va pertanto respinta la domanda intesa ad ottenere la concessione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