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35.2003.76 vom 12. August 2003</w:t>
      </w:r>
    </w:p>
    <w:p>
      <w:r>
        <w:t>TI Tribunale d'appello, 2003-08-12, IT</w:t>
      </w:r>
    </w:p>
    <w:p>
      <w:r>
        <w:rPr>
          <w:b/>
        </w:rPr>
        <w:t xml:space="preserve">Quelle: </w:t>
      </w:r>
      <w:r>
        <w:t>https://mcp.opencaselaw.ch/entscheid/ti_gerichte_35.2003.76</w:t>
      </w:r>
    </w:p>
    <w:p>
      <w:r>
        <w:t>FR: TI_GERICHTE 35.2003.76 du 12 août 2003</w:t>
      </w:r>
    </w:p>
    <w:p>
      <w:r>
        <w:t>IT: TI_GERICHTE 35.2003.76 del 12 agosto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agosto 1993, assicurato presso la __________ (cfr. doc. _). Questa posizione è stata ribadita nell'impugnata decisione su opposizione del 12 agosto 2003, in cui l'Istituto assicuratore convenuto ha sottolineato che, a giudizio dei propri medici fiduciari, i disturbi al ginocchio destro andavano molto probabilmente ricondotti ai problemi della plastica legamentare insufficiente del crociato anteriore e, pertanto, in ultima analisi, all'evento infortunistico assicurato dalla __________ (cfr. doc. _). Controversa è dunque la questione a sapere quale assicuratore LAINF, fra l'__________ e la __________, è obbligato a corrispondere le proprie prestazioni in relazione ai disturbi accusati dall'assicurato a decorrere dall'8 ottobre 2002. Per contro, non è oggetto di contestazione l'esistenza medesima dell'obbligo a prestazioni, né la sua estensione. Conformemente ai dettami giurisprudenziali qui sopra ricordati (cfr. consid. 2.3), la decisione su opposizione 12 agosto 2003 dell'__________ deve essere dichiarata nulla, per il motivo che un assicuratore contro gli infortuni non è un organo che detiene un potere decisionale nei riguardi di un altro assicuratore (cfr. RAMI 2003 U 472, p. 38 consid. 3; DTF 127 V 180 consid. 4a e giurisprudenza ivi menzionata). Al proposito, va ricordato che la nullità di un atto amministrativo può essere accertata in ogni tempo e d'ufficio da parte di tutte le autorità chiamate ad applicare il diritto (cfr., ad esempio, DTF 127 II 48 e riferimenti). Il ricorso presentato dalla __________ va pertanto ritenuto irricevibile, facendo difetto l'oggetto dell'impugnativa. La causa deve essere trasmessa all'Ufficio federale delle assicurazioni sociali affinché prenda una decisione ai sensi dell'art. 78a LAINF.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