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35.2003.50 vom 14. Mai 2003</w:t>
      </w:r>
    </w:p>
    <w:p>
      <w:r>
        <w:t>TI Tribunale d'appello, 2003-05-14, IT</w:t>
      </w:r>
    </w:p>
    <w:p>
      <w:r>
        <w:rPr>
          <w:b/>
        </w:rPr>
        <w:t xml:space="preserve">Quelle: </w:t>
      </w:r>
      <w:r>
        <w:t>https://mcp.opencaselaw.ch/entscheid/ti_gerichte_35.2003.50</w:t>
      </w:r>
    </w:p>
    <w:p>
      <w:r>
        <w:t>FR: TI_GERICHTE 35.2003.50 du 14 mai 2003</w:t>
      </w:r>
    </w:p>
    <w:p>
      <w:r>
        <w:t>IT: TI_GERICHTE 35.2003.50 del 14 maggio 2003</w:t>
      </w:r>
    </w:p>
    <w:p>
      <w:pPr>
        <w:pStyle w:val="Heading2"/>
      </w:pPr>
      <w:r>
        <w:t>Regeste</w:t>
      </w:r>
    </w:p>
    <w:p>
      <w:r>
        <w:t>Sentenza o decisione senza scheda</w:t>
      </w:r>
    </w:p>
    <w:p>
      <w:pPr>
        <w:pStyle w:val="Heading2"/>
      </w:pPr>
      <w:r>
        <w:t>Erwägungen</w:t>
      </w:r>
    </w:p>
    <w:p>
      <w:r>
        <w:rPr>
          <w:b/>
        </w:rPr>
        <w:t>E. 25</w:t>
      </w:r>
    </w:p>
    <w:p>
      <w:r>
        <w:t>consid. 1.2.). Di conseguenza nel caso in esame, visto che l'infortunio in questione ha avuto luogo l'8 settembre 2001 e oggetto della presente lite è l'estinzione del diritto a prestazioni a far tempo dal mese di ottobre 2002, tornano applicabili le disposizioni della LAINF, in vigore sino al 31 dicembre 2002. 2.2.   Oggetto della lite è la questione a sapere se la __________ era o meno legittimata a rifiutare le proprie prestazioni in relazione ai disturbi lamentati da __________ a contare dal 1° ottobre 2002. 2.3.   Giusta l'art. 10 LAINF, l'assicurato ha diritto alla cura appropriata dei postumi d'infortunio (cfr. DTF 109 V 43 consid. 2a; art. 54 LAINF) e, in applicazione dell'art. 16 LAINF, l'assicurato totalmente o parzialmente incapace di lavorare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di causalità tra infortunio e danno sia possibile ma non possa essere reputata probabile, il diritto a prestazioni derivato dall'infortunio assicurato dev'essere negato (DTF 117 V 360 consid. 4a e sentenze ivi citate). 2.5.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 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 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 154, p.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 215, p. 90ss., il TFA ha ribadito che la qualifica degli infortuni va effettuata secondo criteri puramente oggettivi senza far riferimento al vissuto dell'infortunio elaborato dalla persona coinvolta. 2.7.   Anche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é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del resto,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e U. Müller, Die Rechtsprechung des Eidgenössisches Versicherungsgericht zum adäquaten Kausalzusammenhangbeim sog. Schleudertrauma der Halswirbelsäule (HWS): Leitsätze, Kasuistik und Tendenzen, in SZS 2001, p.426). 2.8.   Alla luce dei principi evocati al precedente considerando - qualora ci si trovi confrontati a dei sintomi sprovvisti di sostrato organico oggettivabile - é necessario, dapprima, chiedersi se, tenuto conto della dinamica dell’infortunio e dei disturbi diagnosticati, si é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é stata ammessa, é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2.9.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 397, p. 327ss., DTF 123 V 98ss. = SVR 1997 UV 96, p. 349ss.; STFA del 17 marzo 1995 nella causa Z., STFA del 6 gennaio 1995 pubblicata parz. in RAMI 1995 U 221, p. 177; STFA 9 settembre 1994 pubblicata parz. in RAMI 1995 U 221, p. 115).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2.10.   Nella presente fattispecie , in data 8 settembre 2001, __________ è rimasto coinvolto in un alterco con suo cognato __________, il quale l'ha ripetutamente strattonato e scaraventato contro un muro (cfr. doc. _). L'11 settembre 2001, l'assicurato ha consultato il proprio medico curante, dott. __________, spec. FMH in medicina interna, il quale ha constatato un rachide cervicale dolente alla palpazione ed al movimento del capo nonché uno stato neurologico senza particolarità. Egli ha quindi diagnosticato una cervicalgia ed una cefalea post-traumatica. Dal profilo terapeutico, all'assicurato è stata prescritta l'assunzione di medicamenti analgesici (cfr. doc. _). La mattina del 20 settembre 2001, dopo essere andato in bagno, l'insorgente ha accusato un episodio sincopale. Presso l'Ospedale regionale di __________ egli è stato sottoposto a TAC cerebrale e ad una radiografia della colonna cervicale, accertamenti che hanno consentito di escludere un'emorragia cerebrale, così come di fratture ossee a livello cranico e/o cervicale (cfr. doc. _). __________ è quindi stato trasferito presso il Dipartimento di medicina interna dell'Ospedale regionale di __________, dove è rimasto degente sino al 24 settembre 2001. La diagnosi di uscita è stata quella di sincope di origine non chiara (cfr. doc. _). All'inizio del mese di ottobre 2001, l'assicurato è stato visitato dal dott. __________, Capo-Servizio di neurologia presso l'Ospedale regionale di __________. Lo specialista ha riferito che __________ lamentava delle cefalee, prevalenti all'emicranio sinistro, associate ad una fotofobia e ad un annebbiamento della vista specialmente a destra, nonché a delle sensazioni vertiginose non sistematizzate, ad un'astenia e ad un affaticamento localizzato all'arto superiore destro (cfr. doc. _, p. 1). All'esame clinico, il dott. __________ ha segnatamente constatato un'assenza di evidenti problemi cognitivi nonché di evidenti disturbi neuropsicologici focali, una mobilità cervicale limitata in tutte le direzioni, specie per la rotazione verso sinistra, sensazioni vertiginose risentite al cambiamento di posizione, una lieve instabilità dell'arto superiore destro associata ad uno "pseudotremore" ed una deambulazione leggermente incerta compiuta con l'ausilio di un bastone (cfr. doc. _, p. 2). Il neurologo ha inquadrato la sintomatologia accusata dall'assicurato - specificatamente la sensazione di malessere fluttuante, i disturbi d'equilibrio soggettivi, le sensazioni vertiginose i disturbi visivi e le cefalee, i disturbi al braccio destro sono invece stati ritenuti aspecifici - in uno "stato post-traumatico soggettivo", escludendo comunque che esso abbia riportato una commozione cerebrale in occasione dell'infortunio del settembre 2001. Sempre per quanto riguarda l'aspetto diagnostico, egli ha infine messo in evidenza l'esistenza di una "componente psichica molto rilevante". Dal profilo terapeutico, il dott. __________ ha suggerito di associare alla terapia antalgica già in corso un antidepressivo suscettibile di agire sia sul dolore sia sull'aspetto psichico: Copiare parte evi in doc. _ La dott.ssa. __________, spec. FMH in malattie degli occhi, che ha valutato l'assicurato da un profilo oftalmologico nei corso dei mesi di novembre e dicembre 2001, ha diagnosticato una miopia parva bilaterale, un minimo astigmatismo all'occhio destro ed una presbiopia bilaterale, nonché dei disturbi del campo visivo aspecifici bilateralmente. Per quanto concerne l'aspetto eziologico, la dott.ssa __________ ha spiegato che la miopia e la presbiopia si lasciano difficilmente spiegare con un evento traumatico. Secondo l'oftalmologa, per i deficit del campo visivo, "… è possibile ipotizzare una causa traumatica ma tuttavia non essendo state oggettivate lesioni dagli accertamenti radiologici e neurologici non è possibile porre una diagnosi precisa" (cfr. doc. _). Un nuovo consulto presso il dott. __________ ha avuto luogo in data 29 gennaio 2002. In questa occasione, __________ ha riferito al neurologo di accusare una sintomatologia complessa, caratterizzata da importanti cefalee, problemi visivi, sensazioni vertiginose, tremore, affaticamento localizzato al braccio destro, disturbi del sonno, disfagia intermittente, difficoltà di concentrazione ed astenia. Il dott. __________ ha qualificato la medesima come una, citiamo: "situazione prolungata, di tipo post-traumatico direi complesso dato che, oltre ai sintomi sviluppati subito dopo l'impatto subito, il paziente ha presentato ulteriori disturbi successivamente ad un malessere distanziato di circa 12 giorni dall'infortunio. (…). Ricordo ancora la normalità di tutte le indagini complementari eseguite le quali, comunque, non hanno permesso di individuare un locus di minore resistenza capace di spiegare (almeno parzialmente) la sintomatologia del paziente". Egli ha raccomandato un esame di RM cerebrale, un duplex precerebrale, una valutazione psichiatrica, neuro-oftalmologica e neuropsicologica, nonché un soggiorno riabilitativo stazionario. Quale considerazione finale, lo specialista in neurologia ha espresso l'opinione secondo cui __________ presentava "… una sintomatologia complessa, di tipo plurifattoriale dove, con un collegamento rispetto all'evento del 08.09.01, intervengono anche dei fattori attualmente di tipo psicologico (i quali risultano quindi solo in parte dall'installazione e dalla cronificazione dei dolori)" (doc. _). L'esame di risonanza magnetica cerebrale con angio RM arterioso e Gandolino è stato valutato nella norma (cfr. doc. _). Pure senza particolarità è risultato l'esame duplex carotideo eseguito il 1° marzo 2002 (cfr. doc. _). Interpellata dall'assicuratore LAINF convenuto, la dott.ssa. __________, in data 15 aprile 2002, ha sostanzialmente ribadito quanto da lei stessa già dichiarato nel rapporto del 2 gennaio 2002. Essa ha però precisato che, da un profilo strettamente oftalmologico, __________ va ritenuto in grado di riprendere l'esercizio della propria professione (doc. _, p. 2: "… Per quanto concerne lo stato oftalmologico l'acuità visiva presentata dal paziente con correzione non preclude lo svolgimento della professione del paziente. Pure la situazione del campo visivo, sebbene al secondo controllo si è notato un miglioramento ma non una situazione di normalità, non dovrebbe precludere un'attività in questo senso (è in ogni caso necessario un controllo del decorso che purtroppo non ha potuto avvenire come previsto il 28.02.2002, e dal 20.12.2001 non ho più rivisto il paziente)"). In data 22 maggio 2002 il ricorrente si è sottoposto ad una visita specialistica presso il Prof. dott. __________, Capo del Servizio di oftalmologia dell'Ospedale cantonale di __________. Secondo questo specialista, i disturbi della sfera neuro-oftalmologica lamentati dal ricorrente sono caratteristici in pazienti che sono rimasti vittima di un trauma cranio-cerebrale. Egli ha comunque ammesso di non essere stato in grado di individuare un sostrato organico propriamente oculare per i disturbi visivi ma di considerare comunque probabile che si tratti di un danno intracranico, fra l'altro a livello del tronco cerebrale: Copiare parte evi in doc. _ __________ è stato periziato dalla dott.ssa __________ il 23 aprile 2002. La psichiatra - che ha diagnosticato una simulazione (Z 76.5 ICD 10) ed un disturbo di personalità paranoide (F 60.0 ICD 10) nonché, anamnesticamente, un etilismo cronico (Z 72.1 ICD 10) - ha sostenuto che i disturbi psichici di cui soffre l'insorgente non costituiscono, né direttamente né indirettamente, una naturale conseguenza dell'infortunio del settembre 2001: Copiare parte evi in doc. _ Unitamente al proprio ricorso, l'assicurato ha prodotto una perizia, datata 7 febbraio 2003, del dott. __________, spec. FMH in psichiatria e psicoterapia. In sintesi, il perito di parte ha, innanzitutto, escluso che la sintomatologia presentata dall'assicurato possa essere spiegata mediante i suoi precedenti psichiatrici (cfr. doc. _, p. 15: " Anamnesi: del p. è assai tipica. I precedenti non sono tali da poter attribuire a loro una sintomatologia sviluppatasi in seguito all'evento infortunistico"). D'altra parte, egli ha sostenuto che gli stessi disturbi devono, con probabilità preponderante, essere posti in relazione con l'evento traumatico dell'8 settembre 2001 (cfr. doc. _, p. 16: "… I segni organici e psichici di una sintomatologia postraumatica sono stati messi in evidenza sia dall'esame oculistico, che resi oggettivi mediante il test di Rorschach. Inoltre sia l'anamnesi che l'evoluzione del quadro clinico, che sono state da noi sottoposte ad un approfondito ed attento esame, ci permettono di affermare che i disturbi invalidanti del p. possono e devono essere messi, con una probabilità preponderante, in relazione con l'evento dell'08.09.2001. La relazione della sintomatologia con l'infortunio è di probabilità preponderante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