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35.2003.46 vom 14. April 2003</w:t>
      </w:r>
    </w:p>
    <w:p>
      <w:r>
        <w:t>TI Tribunale d'appello, 2003-04-14, IT</w:t>
      </w:r>
    </w:p>
    <w:p>
      <w:r>
        <w:rPr>
          <w:b/>
        </w:rPr>
        <w:t xml:space="preserve">Quelle: </w:t>
      </w:r>
      <w:r>
        <w:t>https://mcp.opencaselaw.ch/entscheid/ti_gerichte_35.2003.46</w:t>
      </w:r>
    </w:p>
    <w:p>
      <w:r>
        <w:t>FR: TI_GERICHTE 35.2003.46 du 14 avril 2003</w:t>
      </w:r>
    </w:p>
    <w:p>
      <w:r>
        <w:t>IT: TI_GERICHTE 35.2003.46 del 14 aprile 2003</w:t>
      </w:r>
    </w:p>
    <w:p>
      <w:pPr>
        <w:pStyle w:val="Heading2"/>
      </w:pPr>
      <w:r>
        <w:t>Volltext</w:t>
      </w:r>
    </w:p>
    <w:p>
      <w:r>
        <w:t>Incarto n.35.2003.46</w:t>
      </w:r>
    </w:p>
    <w:p>
      <w:r>
        <w:t>mm/gm</w:t>
      </w:r>
    </w:p>
    <w:p>
      <w:r>
        <w:t>Lugano</w:t>
      </w:r>
    </w:p>
    <w:p>
      <w:r>
        <w:t>9 ottobre 2003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visto il ricorso del 7 luglio 2003 interposto da</w:t>
      </w:r>
    </w:p>
    <w:p>
      <w:r>
        <w:t>___________</w:t>
      </w:r>
    </w:p>
    <w:p>
      <w:r>
        <w:t>contro</w:t>
      </w:r>
    </w:p>
    <w:p>
      <w:r>
        <w:t>la decisione del 14 aprile 2003 emanata da</w:t>
      </w:r>
    </w:p>
    <w:p>
      <w:r>
        <w:t>___________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rispostadella parte convenuta che propone la reiezione del gravame (cfr. Doc. _);</w:t>
      </w:r>
    </w:p>
    <w:p>
      <w:r>
        <w:t>vista la lettera 6 ottobre 2003 dell'__________ che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