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35.2003.19 vom 18. Dezember 2002</w:t>
      </w:r>
    </w:p>
    <w:p>
      <w:r>
        <w:t>TI Tribunale d'appello, 2002-12-18, IT</w:t>
      </w:r>
    </w:p>
    <w:p>
      <w:r>
        <w:rPr>
          <w:b/>
        </w:rPr>
        <w:t xml:space="preserve">Quelle: </w:t>
      </w:r>
      <w:r>
        <w:t>https://mcp.opencaselaw.ch/entscheid/ti_gerichte_35.2003.19</w:t>
      </w:r>
    </w:p>
    <w:p>
      <w:r>
        <w:t>FR: TI_GERICHTE 35.2003.19 du 18 décembre 2002</w:t>
      </w:r>
    </w:p>
    <w:p>
      <w:r>
        <w:t>IT: TI_GERICHTE 35.2003.19 del 18 dicembre 2002</w:t>
      </w:r>
    </w:p>
    <w:p>
      <w:pPr>
        <w:pStyle w:val="Heading2"/>
      </w:pPr>
      <w:r>
        <w:t>Regeste</w:t>
      </w:r>
    </w:p>
    <w:p>
      <w:r>
        <w:t>Sentenza o decisione senza scheda</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2.8.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2.9.   In concreto, il datore di lavoro di __________, nel compilare l'annuncio di infortunio dell'8 aprile 2002, ha così descritto l'evento occorsogli il 2 aprile 2002: " Giocando a tennis, ho riscontrato una fitta dolorosa al ginocchio sinistro. " (doc. _). In data 9 aprile 2002, l'assicurato ha privatamente consultato il dott. __________, spec. FMH in chirurgia. Dalla cartella clinica versata agli atti, risulta la seguente descrizione: " In data 2.4.02, giocando a tennis, all'improvviso dopo un passo falso, sente una forte fitta al gin. sin. in zona anteromediale. " ( doc. _) Il 12 aprile 2002, la __________ ha invitato l'assicurato a  fornire una, citiamo: "descrizione esatta e dettagliata dell'evento a lei occorso con cause e circostanze (attività al momento dell'infortunio; dinamica dello stesso; persone, macchine, attrezzi, veicoli o sostanze coinvolti)" (cfr. doc. _). Questa è stata la risposta fornita da __________ il 27 aprile 2002: " In data 2.4.2002 alle ore 21 stavo giocando a tennis amatorialmente presso il centro sportivo di __________ in viale __________. Durante il gioco allungavo la gamba sinistra in avanti piegando e torcendo il ginocchio sinistro. Durante quel movimento ho avvertito una fitta acuta e dolorosa al ginocchio stesso. Il giorno successivo ho deciso di contattare il dottor __________ che si era già occupato dello stesso ginocchio nel 1997 per verificare l'entità di quanto accaduto " (doc. _ - la sottolineatura è del redattore). 2.10.   Nella concreta evenienza, non vi é stato l’intervento di un fattore causale esterno. Il danno alla salute si é, infatti, manifestato senza che vi sia stato impatto né con altre persone né con oggetti. Va, dunque, esaminato se, in casu , si può ammettere che vi é stato un movimento scombinato o uno sforzo eccessivo. 2.11.   La dinamica dell’evento, così come l’assicurato stesso l’ha puntualmente descritta nella lettera del 27 aprile 2002 indirizzata alla __________ (cfr. doc. _), permette già di per sé di scartare l’ipotesi di uno sforzo manifestamente eccessivo (cfr. consid. 2.7.). Il carattere infortunistico all’avvenimento in questione potrebbe quindi essere riconosciuto solo se il normale decorso del movimento fosse stato disturbato in maniera manifestamente insolita, fuori programma (cfr. A. Bühler, op. cit., p. 245). Tutto ben considerato, lo scrivente Tribunale ritiene che non siano realizzate, in concreto, le severe condizioni poste dalla giurisprudenza federale per poter riconoscere il carattere infortunistico in assenza di un fattore esterno: il brusco movimento compiuto da __________ non si é infatti prodotto in circostanze esterne manifestamente insolite, fuori programma. Il tennis é infatti un gioco estremamente veloce che richiede, quindi, prontezza di riflessi, ciò che implica, allo scopo di riuscire a colpire la palla, il frequente compimento di movimenti repentini e scoordinati del corpo. Del resto, in una sentenza del 27 dicembre 1999 nella causa M., U 20/99, il TFA - a conferma del giudizio pronunciato da questa Corte - è pervenuto ad una identica conclusione, trattandosi di un assicurato che, mentre si apprestava a rispondere ad un tiro degli avversari andando incontro la rete, ha effettuato un movimento brusco verso il basso e, contemporaneamente, anche verso sinistra, risentendo, in quel frangente, una fitta sopra la natica sinistra. Accertamenti successivamente eseguiti hanno evidenziato la presenza di un'ernia discale extraforaminale L3/L4 a sinistra con compressione prevalente di L3 e tangenza di L4. Queste, in particolare, le considerazioni espresse dalla nostra Corte federale: " (…). 2.- a) Nel caso in esame merita adesione anche il modo in cui la Corte cantonale ha applicato i suddetti principi alla fattispecie concreta. Essa ha in sostanza rettamente considerato che doveva essere scartata l'ipotesi di uno sforzo manifestamente eccessivo, ritenuto come simile circostanza non potesse essere dedotta dalle descrizioni della dinamica dell'evento date dall'assicurato nel verbale d'audizione dell'11 aprile 1997. Fondandosi su tali indicazioni e sugli atti medici all'inserto, la precedente istanza ha pure negato in modo convincente che il normale decorso del movimento fosse stato disturbato in maniera manifestamente insolita e fuori programma. Infatti, l'insorgente medesimo ha dichiarato di aver effettuato un movimento brusco verso il basso e contemporaneamente verso sinistra, venendo così a trovarsi in una situazione di precario equilibrio in quanto ebbe ad effettuare una repentina correzione a sinistra all'ultimo momento. Egli ha però anche soggiunto, in modo del tutto pertinente, che "un movimento di correzione brusco, con conseguente appoggio precario sulle gambe, (è) insito a volte nel gioco del tennis". Correttamente la giurisdizione cantonale ne ha dedotto, ricordato essere il tennis gioco estremamente veloce, richiedente prontezza di riflessi ed il frequente compimento di movimenti repentini e scoordinati di torsione del tronco, che l'evento descritto come origine del danno alla salute non si caratterizzava quale infortunio, trattandosi appunto di circostanze manifestamente non estranee a tale sport. b) Con il ricorso di diritto amministrativo l'insorgente contesta essere i movimenti richiesti per giocare al tennis scoordinati, trattandosi al contrario di sport che presuppone movimenti precisi e ben coordinati. Nel suo caso, l'esecuzione del movimento sarebbe avvenuta in modo coordinato, con una sollecitazione della schiena usuale. Solo in un secondo frangente egli avrebbe perso inaspettatamente il controllo dello svolgimento del proprio movimento, che era divenuto scoordinato, sottoponendo così la schiena ad uno sforzo eccessivo e del tutto anormale, straordinario anche nel gioco del tennis. L'argomento sostenuto, secondo il quale il movimento in discussione dovrebbe in un simile caso essere scisso nel susseguirsi di due episodi, uno normale prima e quello straordinario dopo, esprime un ragionamento artificioso della fattispecie, la cui applicazione renderebbe impossibile ogni chiara delimitazione tra un evento qualsiasi ed un infortunio ai sensi di legge. Esso deve pertanto essere disatteso " (STFA succitata, consid. 2a) e b)). Da notare che il TCA ha deciso in questo stesso modo in una sentenza del 15 marzo 1999 nella causa K., inc. n. 35.1998.43 - confermata dal TFA con pronunzia del 28 luglio 1999, U 128/99 - riguardante un assicurato che, nel compiere un movimento brusco per cercare di colpire la pallina da tennis, si era procurato una lesione parziale del menisco interno del ginocchio sinistro. Così come correttamente affermato dall’assicuratore LAINF convenuto, l’evento descritto come origine del danno alla salute non si caratterizza, pertanto, quale infortunio ai sensi della LAINF. Infine, a proposito dell'affermazione secondo cui anche il dott. __________ avrebbe attribuito il danno alla salute lamentato da __________ ad un evento di chiara natura traumatica (cfr. I), occorre sottolineare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Al riguardo, va rilevato che la nozione medica di trauma non corrisponde alla nozione giuridica d'infortunio. Un evento traumatico esclude certamente un'eziologia morbosa, tuttavia comprende - oltre all'infortunio vero e proprio ai sensi di legge - altri eventi che non presentano un carattere straordinario e/o repentino (cfr. STFA del 3 gennaio 2000 nella causa S., U 236/98; A. Bühler, op. cit., p. 266, p. 268; A. Maurer, Schweizerisches Unfallversicherungsrecht, Berna 1985, p. 175s.). 2.12.   Si tratta ora di esaminare se l’obbligo contributivo della __________ possa eventualmente essere fondato sull’art. 9 cpv. 2 OAINF, disposizione che parifica ad infortunio una serie di lesioni corporali. L’art. 9 cpv. 2 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é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Necessario è che si sia trattato di un evento improvviso (ad esempio, un movimento violento oppure il rialzarsi dalla posizione inginocchiata, che provoca una delle lesioni enumerate all'art. 9 cpv. 2 OAINF,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(DTF 123 V 43 e riferimenti ivi menzionati). In una sentenza del 5 giugno 2001 nella causa I., U 398/00 - pubblicata in RAMI 2001 U 435, p. 332ss. e in SVR 2002 UV 3, p. 5s. - la nostra Corte federale ha stabilito che i principi di cui alla DTF 123 V 43 continuano ad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SUVA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(RAMI succitata, consid. 2c) Questa giurisprudenza è successivamente stata confermata in più di un'occasione (cfr., ad esempio, STFA del 27 giugno 2001 nella causa S., U 127/00 e del 27 giugno 2001 nella causa S. , U 158/00). La suevocata pronunzia del 5 giugno 2001 ha dato adito a discussioni in dottrina. A. Bühler - in accordo con la giurisprudenza federale - sostiene che la definizione di cui all'art. 9 cpv. 2 OAINF è incompleta, siccome, anche per le lesioni parificate ad infortunio, non si può rinunciare al concetto di "fattore esterno". In effetti, un processo patologico che si sviluppa esclusivamente all'interno del corpo e che non dipende da nessuna azione esterna, è costitutivo di malattia (cfr. A. Bühler, Meniskusläsionen und …, p. 2340). Da parte loro, Ch. Kieser e U. Kieser (Ch. Kieser/U. Kieser, Die unfallähnliche Körperschädigung - Bemerkungen zu einem neuen EVG-Entscheid, in SZS 45/2001, p. 580ss.) fanno valere - riferendosi a A. Maurer (cfr. A. Maurer, Schweizerisches Unfallversicherungsrecht, Berna 1985, p. 202) - che il fatto per il TFA di avere attribuito un particolare significato al presupposto del "fattore esterno", si troverebbe in contrasto con il tenore letterale dell'art. 9 cpv. 2 OAINF ed auspicano che, in un prossimo futuro, la Corte federale abbia a chiarire questo specifico aspetto. D'altro canto, essi osservano che, quando è presente un fattore esterno, non è più possibile attribuire il danno alla salute indubbiamente a una malattia o a fenomeni degenerativi, motivo per cui, in un caso del genere, l'obbligo contributivo dell'assicuratore contro gli infortuni è senz'altro (in particolare, senza valutazione medica) dato. Sempre secondo Kieser/Kieser, il TFA ha così posto un importante principio inerente all'apprezzamento delle prove: ogni qualvolta un assicurato dimostra, con il grado della verosimiglianza preponderante, l'esistenza di un fattore esterno, ne risulta un obbligo prestativo a carico dell'assicuratore contro gli infortuni. Una controprova, secondo la quale il danno alla salute è indubbiamente attribuibile a malattia o a fenomeni degenerativi, non entra più in linea di conto (contra, A. Bühler, Meniskusläsionen und …, p. 2341). Infine, a mente di O. Niederberger e K. Stutz, la giurisprudenza del TFA, applicabile a tutte le lesioni parificate ad infortunio enumerate all'art. 9 cpv. 2 OAINF, ha reso insignificante il fatto che una lesione meniscale (oppure un'altra lesione) corrisponda, da un profilo morfologico, ad una tipica conseguenza traumatica. Pertanto, il medico deve soltanto porre la diagnosi. È, per contro, compito dell'amministrazione valutare l'esistenza di un evento esterno a carattere infortunistico (O. Niederberger/K. Stutz, Wann liegt nach neuester Rechtsprechung des EVG eine unfallähnliche Körperschädigung (UKS) vor - auch an der Rotatorenmanschette?, in Bollettino dei medici svizzeri, 2002; 83: n. 20, p. 999s.). 2.13.   Nel caso di specie, dalla documentazione medica presente all'inserto si evince che __________ è portatore di una condropatia rotulea (cfr. doc. _), ossia di un danno alla cartilagine, peraltro già noto prima dell'evento in discussione (cfr. doc. _). Ora, la condropatia rotulea non rientra fra le diagnosi esaustivamente enumerate all'art. 9 cpv. 2 OAINF (cfr. doc. _) e, dunque, non può essere assunta dalla __________ a titolo di lesione parificata ai postumi d'infortunio. In una sentenza del 7 gennaio 2002 nella causa B., inc. n. 35.2001.49, il TCA ha già avuto modo di stabilire - sentito il parere del Servizio medico dell'__________ - che una lesione cartilaginea non costituiva una lesione parificata ad infortunio, tenuto conto che la giurisprudenza federale vieta tassativamente ogni interpretazione estensiva della norma di cui all'art. 9 cpv. 2 OAINF (cfr. DTF 114 V 298, consid. 3e). 2.14.   In esito ai precedenti considerandi, è a ragione che la __________ ha rifiutato di corrispondere le prestazioni assicurative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