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35.2003.17 vom 20. Dezember 2002</w:t>
      </w:r>
    </w:p>
    <w:p>
      <w:r>
        <w:t>TI Tribunale d'appello, 2002-12-20, IT</w:t>
      </w:r>
    </w:p>
    <w:p>
      <w:r>
        <w:rPr>
          <w:b/>
        </w:rPr>
        <w:t xml:space="preserve">Quelle: </w:t>
      </w:r>
      <w:r>
        <w:t>https://mcp.opencaselaw.ch/entscheid/ti_gerichte_35.2003.17</w:t>
      </w:r>
    </w:p>
    <w:p>
      <w:r>
        <w:t>FR: TI_GERICHTE 35.2003.17 du 20 décembre 2002</w:t>
      </w:r>
    </w:p>
    <w:p>
      <w:r>
        <w:t>IT: TI_GERICHTE 35.2003.17 del 20 dicembre 2002</w:t>
      </w:r>
    </w:p>
    <w:p>
      <w:pPr>
        <w:pStyle w:val="Heading2"/>
      </w:pPr>
      <w:r>
        <w:t>Regeste</w:t>
      </w:r>
    </w:p>
    <w:p>
      <w:r>
        <w:t>Sentenza o decisione senza scheda</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una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(STFA del 15 dicembre 1992 nella causa G.I.M.). Ci si discosterà da que­sta proiezione solo se le premes­se per modifiche di qualche rilievo sono già da­te al momento del­l'infortunio o se partico­lari circostanze ne rendono il ve­ri­ficar­si alta­mente proba­bile (RAMI 1993 U 168, p. 97ss., consid. 5b; 4a, b). Il grado d'invalidità corrisponde alla differenza, espressa in percentuale, tra il reddito ipotetico conseguibile senza invalidità e quello, non meno ipotetico, conseguibile da invalido . 2.3.3.   La nozione d'invalidità utilizzata nell'_________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Dopo avere ricordato quale è stata l'evoluzione della sua giurisprudenza in materia di coordinamento fra assicurazione per l'invalidità ed assicurazione contro gli infortuni (cfr. consid. 2c), il TFA, nella DTF 126 V 288, ha inoltre precisato quanto segue: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 (DTF succitata, consid. 2d - la sottolineatura è del redattore). Sulla questione riguardante il coordinamento fra assicurazione per l'invalidità ed assicurazione contro gli infortuni, vedi, inoltre, la STFA del 9 aprile 2003 nella causa C., U 164/02, consid. 2.2. e 2.3.. 2.3.4.   Nel caso di specie, con sentenza del 2 aprile 2003, il TCA - facendo proprie le risultanze della perizia giudiziaria allestita il 20 febbraio 2003 dal Prof. dott. __________, spec. FMH in chirurgia vertebromidollare presso la __________, versata agli atti sub doc. _ - ha riconosciuto __________ completamente inabile al lavoro, sia nella sua originaria professione di cameriere, sia in qualsiasi altra attività, ed ha finalmente condannato l'__________ a versargli una rendita di invalidità intera a decorrere dal 1° agosto 1999. Dalla summenzionata pronunzia è utile riprendere i seguenti considerandi: " (…). 2.6.                                Sulla base delle risultanze degli atti contenuti nell’incarto, nonché degli accertamenti medici eseguiti presso la __________ Klinik, il Dr. __________ ha posto la seguente diagnosi con ripercussioni sulla capacità lavorativa: "(…). 6.- Considerazioni 6.1. Il trauma sul tratto toracolombare della colonna, sul mi­dollo spinale e sulla parte craniale della cauda equina in se­guito al ruzzolone in un dirupo il 15 08 98 è stato certamente violento: lo prova la frattura della seconda vertebra lombare, lo strappo della dura madre, il reperto della RMN del 17 12 1999 (cfr. 5.2.2). Se le conseguenze della frattura possono esser curate con un'operazione, che nel caso del Signor __________ è stata eseguita tempestivamente e in modo ottimale, le conse­guenze del trauma del tessuto nervoso sono spesso molto meno tranquille. Il cono midollare è stato solo leggermente contu­so, tant'è che deficit neurologici importanti non sono mai in­sorti. Ma la fibrosi leptomeningea può peggiorare, senza che essa possa esser curata in modo causale e certo. La prognosi circa le conseguenze di una simile lesione rimane dunque, qua­si cinque anni dopo il trauma, ancora aperta. 6.2. Il Signor __________ ha voluto e creduto di dover dimostrare e sottolineare in modo molto teatrale i disturbi che lo tormen­tano nelle gambe (cfr. 5.1.): in realtà, fatta la tara della necessità avvertita dal signor __________ di far valere le sue ra­gioni, i disturbi di cui si lamenta sono quelli tipici della leptomeningite cronica fibroplastica della cauda equina: cram­pi soprattutto, dolori, irritazione radicolare perenne, malessere, irritabilità, fastidio continuo. Si deve credere, alla luce dell'anamnesi e del quadro della RMN (cfr. 5.2.2), che questi disturbi esistono per davvero e che a causa di essi il signor __________, indipendentemente da quanto soffre per le conse­guenze della frattura del calcagno sn e della lussazione del gomito sn, è e rimarrà totalmente invalido, a causa esclusiva­mente delle conseguenze del trauma del 15 08 98. 6.3. La raccomandazione di riconoscere un'invalidità totale è ribadita dalla considerazione che si tratta delle conseguenze di una lesione grave di colonna, midollo e cauda equina. I di­sturbi neurogenici sono plausibili, e, data la loro natura, non ben curabili. Un'operazione per togliere una parte della leptomeninge ispessita ha un senso solo se si dovesse svilup­pare una cisti liquorale importante. In caso di forti dolori radicolari potrebbe esser presa in considerazione la stimola­zione delle fascie posteriori del midollo spinale. Oggi tale indicazione, nonostante il deficit minimo della sensibilità tattile nella gamba sn, non è data, perché non sono presenti i tipici disturbi da deafferentazione. Spesso non si può far altro che somministrare al paziente medicamenti sintomatici. Un'altra caratteristica dei disturbi polimorfi della leptome­ningite cronica fibroplastica e cistica spinale è che l'in­tensità dei disturbi e dei fastidi può esser così imprevedi­bile da render impossibile o aleatoria la programmazione di una giornata, quindi ancor più di una giornata di lavoro. 6.4. Certamente non traumatici sono i malesseri che il signor __________ localizza nel segmento cervicale e dei quali si rintrac­cia la prima notizia negli atti due anni dopo l'incidente, e dei quali non si trova alcun appoggio nelle indagini con imma­gini. 7.- Domande della parte convenuta 7.1. Quali patologie presenta l'assicurato (con e senza influs­so sulla capacità lavorativa)? La patologia determinante è la lesione nella regione della punta del midollo spinale e della parte prossimale della cauda equina. I disturbi provocati da questa lesione, anche se non ha prodotto un deficit neurologico vistoso, sono credibili, intensi, e scarsamente influenzabili da mezzi terapeutici. Ai disturbi di questa lesione si associano quelli della frattura del calcagno sinistro (che dovrebbe esser presto operata, ci ha detto il signor __________), e dei postumi della lussazione del go­mito sinistro. Oggi il signor __________ lamenta dolori fortissimi nella nuca e nel segmento cervicale: di essi non si è trovato il substrato morfologico, e, comunque, non sono da riportare all'incidente del 15 08 98. 7.2. Da quanto tempo? I disturbi della leptomeningite cronica, i dolori lombari, i dolori al tallone sinistro ed al gomito sn sono da imputare esclusivamente al trauma del 15 08 98. I dolori alla nuca e alle spalle, non traumatici, vengono registrati per la prima volta due anni dopo l'incidente del 15 08 98 e sono certamente non traumatici. 7.3. Specifichi il perito quali sono i limiti funzionali dell'assicurato. Cfr. 6.1., 6.2. e 6.3. Già la limitazione (funzionale? non si capisce bene che cosa significhi) oggettiva della lesione to­raco-lombare a carico del midollo e della cauda sono suffi­cienti ad individuare una limitazione molto importante: si tratta, accanto ai dolori somatici, di dolori neuralgici da irritazione radicolare pressoché continui. Inoltre la frattu­ra del calcagno sinistra è ancora dolorosa e richiederebbe un nuovo intervento chirurgico. 7.4. La precedente attività di cameriere è ancora proponibile? In caso affermativo, in quale misura? I disturbi credibili e verosimili che il signor __________ ha nella regione lombare e nelle gambe sono da soli sufficienti ad im­pedirgli il lavoro di cameriere. Alla sua invalidità totale contribuiscono poi le conseguenze della frattura del calcagno sinistro, la condizione successiva a lussazione del gomito a sinistra e i dolori cervicali, questi ultimi certamente non di natura traumatica. 7.5. Quale grado di capacità mantiene l'assicurato nell'ambito di un'attività che rispetti i limiti indicati? Di regola coloro i quali hanno subito un trauma dell'entità e della natura del signor __________ - con riferimento particolare alla lesione a ridosso del midollo e della parte prossimale della cauda equina - per la costanza dei disturbi, per la loro imprevedibilità e per la scarsità dell'aiuto che può esser dato, sono invalidi in misura completa o quasi. Non vedo, nel caso del signor __________, almeno ora, la concreta possibilità di un destino diverso. 7.6. E' possibile migliorare la capacità lavorativa, rispetti­vamente la capacità in attività adeguate, tramite eventuali provvedimenti d'integrazione? E' ovvio che, una volta guarita la lesione del calcagno sini­stro, un tale tentativo può esser fatto. Ritengo comunque che le possibilità siano minime quando non nulle. Dolori neuroge­nici cronici sono veramente molto, molto debilitanti. 8.- Domande della parte attrice 8.1. Quali patologie presenta il paziente; soffre di: cefalea diurna e/o notturna; sensazione di vertigi­ne; perdita di equilibrio; algie urenti ed irradianti al tra­pezio superiore; algie urenti ed irradianti alla scapola, lun­go il tricipite, lungo la porzione radiale ed ulnare del­l'avambraccio fino al primo dito della mano sinistra; pareste­sie sottoforma di formicolio ad entrambe le mani; dolori para­vertebrali e dorsolombari; dolori anche a livello delle sin­condrosi sacroiliache; dolori all'arto inferiore sinistro lun­go il versante posteriore ed anteriore della coscia; dolori alla regione peritrocanterica; dolori al calcagno sinistro soprattutto al mattino? Dopo aver letto questa lista non di patologie ma di disturbi ho pensato bene di non chiederne al signor __________ la conferma (non rimangono che pochi angoli del corpo che vengano risparmiati), ma l'ho pregato di elencare i suoi disturbi in ordine di gravità attuale, senza tralasciarne nessuno. Ne è sortita la lista di 3. Torno a ripetere: l'elenco di 8.1. è un sammel­surium di ogni possibile disturbo senza possibilità di verifi­ca oggettiva. Se il signor __________ non ha parlato d'altro di quanto elencato in 3. vuol dire che non soffre che di quei di­sturbi, già di per sé sufficienti per compromettergli proba­bilmente per sempre l'esistenza. 8.2 Quali altre patologie non elencate al punto 1 presenta il paziente? Cfr. 3. 8.3 L'attuale stato di salute dell'assicurato è da ritenersi stazionario? Non con certezza. Un miglioramento dei disturbi posttraumatici (tralasciamo qui i disturbi cervicali, certamente non d'ori­gine traumatica) è possibile per quanto riguarda il tallone sinistro, è possibile - non molto probabile - per quel che ri­guarda il dolore lombare, impossibile per le irritazioni radi­colari alle gambe. La possibilità di un peggioramento non è scomparsa, anche cinque anni dopo il trauma, per quanto spie­gato in 5.2.2, 6.1., 6.2. 8.4. Il paziente soffre di una sindrome da insufficienza o in­stabilità lombare? Non ne soffre dal punto di vista clinico né da quello radiolo­gico. I suoi dolori lombari sono la conseguenza del trauma, della vertebra fratturata, della contusione delle parti molli, della necessità di tagliare la muscolatura genuina della schiena per poter eseguire l'inevitabile operazione, ma non di una instabilità attuale. Le rx lombari danno un reperto otti­mo. Una instabilità potrebbe venire col tempo, come conseguen­za dell'ipercarico funzionale dei segmenti non fusi. 8.4.1, 2, 3, 4: irrilevanti 8.5. Il paziente soffre di fibromialgia? No, non c'è nessun sospetto di questa malattia. 8.6 Il paziente soffre di trauma distorsivo cervicale manife­statosi in seguito alla caduta da 10 m.? No, nessun elemento della documentazione consente di ricondur­re gli attuali dolori cervicali al trauma del 15 08 98. 8.7. Il paziente soffre di spondilartrosi cervicale con mielo­patia? No. 8.8. Le domande 8 e 8.1. si riferiscono alla lesione del piede sinistro di cui non ho competenza. Quale che sia la progno­si di questa lesione, quella generale rimarrà invariata. 8.9. Viste le patologie di cui soffre il paziente, in che mi­sura è incapace al lavoro nella sua professione di cameriere. Ne è totalmente incapace. 8.10. Viste le patologie di cui soffre [... si ventila l'opportunità di un'altra professione]. Cfr. 7.6." (Doc. _).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2.8.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è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2.9.                                Nell'evenienza concreta questo TCA non intravede ragioni che gli impediscano di far proprie le conclusioni cui è pervenuto nella propria perizia il Prof. Dr. Med. __________, specialista delle affezioni invalidanti di cui il ricorrente è portatore, dopo aver preso in considerazioni tutte le patologie di cui è affetto l'assicurato (lesione nella regione della punta del midollo spinale e nella parte prossimale della cauda equina, frattura del calcagno sinistro e lussazione del gomito sinistro). Infatti, il perito ha compiutamente valutato il danno alla salute lamentato dall'assicurato sulla base di accertamenti approfonditi e completi, giungendo a conclusioni logiche e motivate in merito alla capacità di lavoro. Lo specialista ha valutato il ricorrente inabile al 100% sia nella sua precedente professione di cameriere, sia in qualsiasi altra attività, escludendo l’esecuzione di provvedimenti integrativi volti ad aumentare la capacità lavorativa (cfr. doc. _). Tale valutazione conferma sostanzialmente quanto già espresso dal Dr. __________ nella perizia “privata” 28 febbraio 2002 (doc. _). In simili circostanze, dunque, alla perizia del Dr. __________ della __________ Klinik deve essere attribuita forza probante piena conformemente ai succitati parametri giurisprudenziali (cfr. consid. 2.7.). Pertanto, è da ritenere dimostrato con la certezza richiesta nel campo delle assicurazioni sociali (cfr. DTF 121 V 208 consid. 6a; DTF 115 V 142 consid. 8b; SVR 1996 Nr. 85 pag. 269; SVR 1996 LPC Nr. 22 pag. 263ss RAMI 1994 pag. 210/211) che ___________ è da ritenere totalmente inabile al lavoro nella sua professione di cameriere così come in qualsiasi altra attività, a decorrere dal 15 agosto 1998, e, a partire da tale data, non più collocabile in qualsiasi altra attività lucrativa adeguata " (STCA succitata - la sottolineatura è del redattore). Nel frattempo, la sentenza del 2 aprile 2003 è cresciuta in giudicato incontestata. Nell'ottica di stabilire se vi siano dei motivi pertinenti per scostarsi dal grado di invalidità ritenuto nell'ambito dell'assicurazione per l'invalidità, lo scrivente Tribunale constata che, in base alle convincenti indicazioni fornite dal Prof. __________, la totale invalidità presentata da __________ va ricondotta - integralmente - ai postumi dell'infortunio del 15 agosto 1998, benché egli lamenti pure dei disturbi, localizzati alla nuca ed alle spalle, di eziologia morbosa: " (…). …: in realtà, fatta la tara della necessità avvertita dal signor __________ di far valere le sue ragioni, i disturbi di cui si lamenta sono quelli tipici della leptomeningite cronica fibroplastica della cauda equina: crampi soprattutto, dolori, irritazione radicolare perenne, malessere, irritabilità, fastidio continuo. Si deve credere, alla luce dell'anamnesi e del quadro della RMN (cfr. 5.2.2.), che questi disturbi esistono per davvero e che a causa di essi il signor __________, indipendentemente da quanto soffre per le conseguenze della frattura del calcagno sn. e della lussazione del gomito sn., è e rimarrà totalmente invalido, a causa esclusivamente delle conseguenze del trauma del 15.08.98. (…). I disturbi della leptomeningite cronica, i dolori lombari, i dolori al tallone sinistro ed al gomito sn. sono da imputare esclusivamente al trauma del 15.08.98. I dolori alla nuca e alle spalle, non traumatici, vengono registrati per la prima volta due anni dopo l'incidente del 15.08.98 e sono certamente non traumatici " (doc. _, p. 10 e 12). In simili condizioni, al giudizio cresciuto in giudicato, mediante il quale il TCA ha stabilito il grado dell'invalidità presentata da __________, deve essere riconosciuta forza vincolante, ciò che del resto la __________ stessa ha esplicitamente riconosciuto (cfr. V, p. 2: "Poiché nella fattispecie non vi sono motivi per i quali il grado di invalidità determinante per la fissazione delle prestazioni dell'assicurazione invalidità e quello determinante per il calcolo delle prestazioni dell'assicurazione obbligatoria contro gli infortuni possano o debbano differire, …"). In conclusione, l'assicuratore infortuni convenuto deve essere condannato a versare all'insorgente una rendita di invalidità corrispondente ad una totale incapacità di guadagno, a far capo dal 1° dicembre 2001. Conformemente all'art. 20 cpv. 2 LAINF, la succitata rendita d'invalidità dovrà essere calcolata quale rendita complementare a quella percepita dall'__________. 2.4. 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2.4.4.   L'INSAI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In concreto, l'assicuratore LAINF convenuto ha assegnato all'assicurato un'indennità per menomazione all'integrità del 40%, facendo riferimento all'apprezzamento enunciato dal proprio medico fiduciario, il dottor __________, medico-chirurgo, in occasione della visita medica di controllo del 2 febbraio 2001, nella quale il citato sanitario si è così espresso: " VALUTAZIONE DELLA MENOMAZIONE ALLA INTEGRITÀ FISICA: base legale articoli 24 e 25 LAINF; articolo 36, all. 3 OAINF Valutazione:                   40%       così suddivisa 15% per artrosi talo-calcaneare, anche in previsione di un futuro intervento di artrodesi, secondo pubblicazione medica Suva, tabella 5.2; 25% per esiti di frattura del corpo di L2 ed esiti di spondilodesi con conseguenti permanenti dolori, più o meno intensi che aumentano dopo lavoro leggero secondo pubblicazione medica Suva, tabella 7.2. " (doc. _, p. 6). La valutazione espressa dal dott. __________ è pure stata condivisa dall'altro medico fiduciario della __________, il dott. __________, spec. FMH in chirurgia, il quale ha sottolineato che i disturbi localizzati al rachide cervicale non devono essere presi in considerazione poiché estranei all'infortunio assicurato (cfr. doc. _). 2.4.6.   Con il proprio ricorso, __________ ha preteso l'assegnazione di un'IMI maggiore a quella riconosciutagli dall'assicuratore LAINF, facendo riferimento, per l'essenziale, a quanto di nuovo è emerso dalla perizia giudiziaria eseguita dal Prof. dott. __________: " (…). Infatti non si tratta più di sola artrosi talo-calcaneare ed esiti di frattura del corpo L2 ed esiti di spondilodesi, ma si aggiungono a questi disturbi, traumi neurologici ben più gravi ed incurabili quali ad esempio la leptomeningite cronica fibroplastica della cauda equina, causata, appunto, come affermato dal Professore, dall'infortunio e dalla conseguente importante lesione a ridosso del midollo e della parte prossimale della cauda equina, oltre ai dolori lombari. (…) " (I, p. 7). Da notare che, sempre in sede di ricorso, l'assicurato ha prodotto un rapporto, datato 1° febbraio 2003, del dott. __________, neurochirurgo a __________, già autore della perizia di parte del 28 febbraio 2002, in cui egli ha valutato nel 55% la menomazione all'integrità fisica presentata da __________: " (…). Il grado di menomazione dell'integrità fisica viene valutato dal Dr. __________ e Dr. __________ nel 40%, così suddivisa: 15% per artrosi talo-calcaneare 25% per esiti di frattura di L2 ed esiti di spondilodesi etc. Commento: in base alla dinamica dell'incidente (caduta da 10-15 metri e cioè da un palazzo di circa 5-6 piani), i riscontri clinici presentati dal paziente, all'anamnesi patologica precedente ed attuale, ai riscontri radiologici del rachide cervicale e non ultimo in base alla letteratura, si ritiene che la sindrome cervicale dell'assicurato é certamente determinata dal trauma da accelerazione/decelerazione del rachide subito in data 15.08.1998. Il grado di menomazione dell'integrità fisica viene valutato quindi nel 55% così suddivisa: 15% per artrosi talo-calcaneare 25% per esiti di frattura di L2 ed esiti di spondilodesi 15% per esiti di trauma da accelerazione-decelerazione del rachide cervicale con rettilineizzazione ed inversione in cifosi centrata su C6 della lordosi fisiologica e spondilosi cervicale con protusioni discali " (doc. _) Dando seguito ad una richiesta formulata dal ricorrente (cfr. VII), questa Corte, in data 27 maggio 2003, ha interpellato il dott. __________, il quale è stato invitato ad esprimersi a proposito dell'entità della menomazione all'integrità fisica di cui __________ è portatore (cfr. X). Questa è stata la risposta fornita dallo specialista in chirurgia vertebromidollare: " (…). Dopo avere riletto e ristudiato gli atti della controversia __________ /__________. rispondo alla domanda della Sua lettera del 27 05.03. Come è spiegato in modo particolare nel punto 6 (6.1., 6.2. e 6.3.) della perizia del 20 02 03, non esiste alcun dubbio circa la gravità della lesione subita dal signor __________ il 15 08 98, una lesione le cui conseguenze definitive non possono ancora essere esattamente valutate (cfr. 6.1). Il danno all'integrità fisica a seguito del trauma è superiore al 40% riconosciuto dal Dottor __________ il 6 febbraio 2001, essendo del 40% solamente il danno permanente vertebromidollare, cui si aggiunge il 15% del danno al piede sn come è stato valutato dal Dott. __________. Ritengo pertanto che il danno dell'integrità fisica sia fra il 55 e il 60% " (XI). La __________ ha, da parte sua, sottoposto il referto del Prof. __________ al dott. __________, il quale, in particolare, si è dichiarato d'accordo con il suo apprezzamento della menomazione all'integrità: " Ich verweise auf meine Beurteilung vom 19.11.2002. Jetzt liegt ein Gutachten von Prof. __________ vom 20.2.2003 vor. Prof. __________ als ausgewiesener Neurochirurge und Wirbelsäulenorthopäde hat insbesonde­re die Situation des rein posttraumatisch bedingten Wirbelsäulenproblems im lumbalen Bereich exakt ana­iysiert und kommt zum Schluss, dass hier massive leptomeningeale Fibrosierungen im Bereiche der Cauda equina vorliegen, die die ausserordentlichen Schmerzzustände dieses Versicherten voll erklären. Zusätzlich bestehen die bekannten Probleme im linken Fersenbereich nach Kalkaneusfraktur mit jetzt subtalarer Arthrose. Anlässlich meiner ersten Beurteilung war ich mir über diese Situation der Leptomeningen im caudalen Wirbelsäulenbereich nicht bewusst. Es wurde dies nirgends derart exakt analysiert und ich bin damals in Unwissenheit dieser Tatsache der Meinung gewesen, dass eine 50%ige Arbeitsfähigkeit in einer angepassten Tätigkeit zumutbar sei. Nach den eindrücklichen Untersuchungsbefunden von Prof. __________ muss ich mich aber korrigieren und bin mit ihm einig, dass auch in einer angepassten Tätigkeit eine sinnvolle Arbeitsfähigkeit nicht mehr möglich ist. Hinsichtlich des Integritätsschadens schätze ich die Situation am Rücken ohne Einbezug der nichtunfall­kausalen Halswirbelsäulenbeschwerden aufgrund von Tabelle 7.2/3/+++ auf 40% ein. Zusätzlich resultiert eine mittelschwere Arthrose des unteren Sprunggelenkes, wobei ich die diesbezügliche Integritätsschädi­gung auf ca. 15% einschätze. Die beiden Werte können kumuliert werden und es resultiert daraus aus meiner Sicht ein gesamter Integritätsschaden von 55%. Das Gutachten von Prof. __________ erachte ich als aussagekräftig und neutral" (XIV 1). Chiamato ora a pronunciarsi, il TCA non vede ragioni che gli impediscano di fare propria la valutazione espressa dal Prof. dott. __________ - autorevole specialista propria nella materia che qui interessa - secondo il quale al danno vertebromidollare corrisponde una menomazione all'integrità del 40%, a cui si deve ancora aggiungere un 15% per il danno al piede sinistro. Questo giudizio è d'altronde stato esplicitamente approvato dal medico di fiducia della __________ (cfr. XIV 1). Pertanto, questa Corte ritiene siano realizzati i presupposti per porre __________ al beneficio di un'IMI del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