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35.2002.68 vom 6. Mai 2002</w:t>
      </w:r>
    </w:p>
    <w:p>
      <w:r>
        <w:t>TI Tribunale d'appello, 2002-05-06, IT</w:t>
      </w:r>
    </w:p>
    <w:p>
      <w:r>
        <w:rPr>
          <w:b/>
        </w:rPr>
        <w:t xml:space="preserve">Quelle: </w:t>
      </w:r>
      <w:r>
        <w:t>https://mcp.opencaselaw.ch/entscheid/ti_gerichte_35.2002.68</w:t>
      </w:r>
    </w:p>
    <w:p>
      <w:r>
        <w:t>FR: TI_GERICHTE 35.2002.68 du 6 mai 2002</w:t>
      </w:r>
    </w:p>
    <w:p>
      <w:r>
        <w:t>IT: TI_GERICHTE 35.2002.68 del 6 maggio 2002</w:t>
      </w:r>
    </w:p>
    <w:p>
      <w:pPr>
        <w:pStyle w:val="Heading2"/>
      </w:pPr>
      <w:r>
        <w:t>Regeste</w:t>
      </w:r>
    </w:p>
    <w:p>
      <w:r>
        <w:t>Sentenza o decisione senza scheda</w:t>
      </w:r>
    </w:p>
    <w:p>
      <w:pPr>
        <w:pStyle w:val="Heading2"/>
      </w:pPr>
      <w:r>
        <w:t>Erwägungen</w:t>
      </w:r>
    </w:p>
    <w:p>
      <w:r>
        <w:rPr>
          <w:b/>
        </w:rPr>
        <w:t>E. 42</w:t>
      </w:r>
    </w:p>
    <w:p>
      <w:r>
        <w:t>N 4).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(STFA non pubbl. del 29 giugno 1994 in re A.D.). 2.6.3.   La procedura per la concessione dell’assistenza giudiziaria è retta dalla massima ufficiale (Cocchi/Trezzini, op. cit., p. 240), come del resto quelle relative alle assicurazioni sociali (SVR 1998 UV 1). Nondimeno, nel caso in cui l’interessato si limita a dichiarare di non poter pagare le spese di patrocinio, ma non prova in alcun modo lo stato di bisogno e omette di fornire qualsiasi indicazione atta a renderlo verosimile, l’istanza va respinta (cfr. Cocchi/Trezzini, op. cit., p. 240). Di conseguenza, quindi, nel caso in cui il richiedente non fa fronte al proprio obbligo di collaborare all’accertamento dei fatti, deve sopportarne le conseguenze (SVR 1998 UV 1 e giurisprudenza ivi citata). In concreto, in data 18 settembre 2002, il TCA ha chiesto esplicitamente all’avvocato __________ di inviare la documentazione necessaria a decidere circa l'ammissione all'assistenza giudiziaria (cfr. V). Nondimeno, sino ad oggi, l'assicurata non ha fatto pervenire al TCA la documentazione atta a comprovare il preteso suo stato di indigenza, e ciò malgrado questa Corte gli abbia dato la possibilità di farlo. In tali circostanze, in virtù della giurisprudenza suesposta, l’istanza tendente alla concessione dell’assistenza giudiziaria gratuita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