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35.2002.65 vom 24. Juli 2002</w:t>
      </w:r>
    </w:p>
    <w:p>
      <w:r>
        <w:t>TI Tribunale d'appello, 2002-07-24, IT</w:t>
      </w:r>
    </w:p>
    <w:p>
      <w:r>
        <w:rPr>
          <w:b/>
        </w:rPr>
        <w:t xml:space="preserve">Quelle: </w:t>
      </w:r>
      <w:r>
        <w:t>https://mcp.opencaselaw.ch/entscheid/ti_gerichte_35.2002.65</w:t>
      </w:r>
    </w:p>
    <w:p>
      <w:r>
        <w:t>FR: TI_GERICHTE 35.2002.65 du 24 juillet 2002</w:t>
      </w:r>
    </w:p>
    <w:p>
      <w:r>
        <w:t>IT: TI_GERICHTE 35.2002.65 del 24 luglio 2002</w:t>
      </w:r>
    </w:p>
    <w:p>
      <w:pPr>
        <w:pStyle w:val="Heading2"/>
      </w:pPr>
      <w:r>
        <w:t>Regeste</w:t>
      </w:r>
    </w:p>
    <w:p>
      <w:r>
        <w:t>Sentenza o decisione senza scheda</w:t>
      </w:r>
    </w:p>
    <w:p>
      <w:pPr>
        <w:pStyle w:val="Heading2"/>
      </w:pPr>
      <w:r>
        <w:t>Erwägungen</w:t>
      </w:r>
    </w:p>
    <w:p>
      <w:r>
        <w:rPr>
          <w:b/>
        </w:rPr>
        <w:t>E. 3</w:t>
      </w:r>
    </w:p>
    <w:p>
      <w:r>
        <w:t>b) Contrariamente all'__________,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succitata). La nostra Corte federale ha pure emesso di recente, alcune sentenze in materia d'assicurazione contro gli infortuni. Si tratta di fattispecie in cui questo TCA aveva proceduto a quantificare il reddito da invalido in applicazione della suesposta prassi, a discapito della valutazione operata dall'_________  sulla base dei dati risultanti dalla documentazione sui posti di lavoro (DPL). La prima di queste pronunzie è stata emanata nella causa INSAI c/ L., U 181/98 e reca la data del 22 maggio 2001. Essa è stata successivamente confermata con i seguenti giudizi: STFA 31 maggio 2001 nella causa INSAI c/ M., U 286/98; 31 maggio 2001 nella causa INSAI c/ M., U 275/98; 31 maggio 2001 nella causa INSAI c/ M., U 279/98; 11 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art. cit., p. 604-605). Nel caso di specie, in ossequio alla più recente giurisprudenza federale, occorre, dunque, basarsi sui dati statistici e, concretamente, sull'inchiesta svizzera sulla struttura dei salari 2000 (l'ultima edizione disponibile), edita dall'Ufficio federale di statistica. Dalla tabella TA1 risulta che un uomo, svolgendo nel 2000 un'attività semplice e ripetitiva in Svizzera, avrebbe potuto conseguire, mediamente, un salario mensile lordo pari a fr. 4'437.-- (considerando soltanto il settore privato, visto che ___________ non ha accesso a quello pubblico), quindi, riportandolo su 41.8 ore (cfr., per quest'ultimo aspetto, STFA del 10 agosto 2001 nella causa R., I 474/00, consid. 3 c) aa)), a fr. 4'636.-- oppure a fr. 55'632.-- per l'intero anno (fr. 4'636 x 12, ritenuto che la quota di tredicesima è già compresa, cfr. STFA del 18 febbraio 1999 nella causa B. c/ INSAI, p. 5 consid. 3a). Va, tuttavia, segnalato che il TFA ha stabilito che per la commisurazione del diritto alla rendita è determinante l'anno in cui inizia tale diritto (cfr. STFA del 23 maggio 2002 nella causa Winterthur-Assicurazioni c/ D., U 234/00; STFA 18 marzo 2002 nella causa K., U 239/00; STFA del 19 febbraio 2002 nella causa C., U 99/00). In casu , il diritto alla rendita è iniziato il 1° maggio 2002 (cfr. consid. 1.2.), perciò vanno considerati i dati concernenti l'anno 2002. Dopo adeguamento all'indice dei salari nominali (" Nominallohnindex" - cfr. DTF 126 V 81 consid. 7a e STCA del 20 febbraio 2001 nella causa R.; per l'adeguamento 2002, si ha a disposizione un dato, certo parziale, ma comunque indicativo, rappresentato dalla variazione percentuale dei salari in termini nominali fra il 1° trimestre 2001 ed il 1° trimestre 2002, cfr. tab. B 10.2, pubblicata in La Vie économique, 10-2002, p. 89) - si ottiene, per il 2001, un reddito mensile di fr. 4'750.90 e, per il 2002, di fr. 4'855.50 oppure di fr. 58'266.-- per l'intero anno (fr. 4'855.50 x 12). Come visto (cfr. consid. 2.5.), l'importo stabilito dall'Istituto assicuratore convenuto è pari a fr. 41'041.-- . Questo Tribunale non ha motivo per non aderire alla valutazione del guadagno ipotetico da invalido operata dall'_______, quando si consideri come, ai sensi della giurisprudenza di cui alla DTF 126 V 75, le specifiche circostanze del caso concreto siano suscettibili di comportare una riduzione del salario statistico fino - realizzate tutte le premesse - al limite massimo del 25% (il 75% di fr. 58'266.-- corrisponde a fr. 43'699.50; STFA del 18 marzo 2002 nella causa INSAI c/ P.S., U 235/00; STFA del 18 marzo 2002 nella causa INSAI c/ K., U 239/00; STFA del 27 luglio 2001 nella causa INSAI c/ B., U 252/99; STFA del 21 giugno 2001 nella causa R., U 349/98; STFA del 2 luglio 2001 nella causa F., U 4/99). Infatti, in concreto, il reddito statistico risulterebbe ridotto di poco più del 29% (fr. 41'041.-- rappresentano circa il 71% di fr. 58'266.--). 2.8. Va ancora rilevato che nelle pronunzie citate al considerando 2.6., il TFA ha proceduto a quantificare il reddito da invalido partendo dal salario mediamente percepito, a livello nazionale, da un uomo, rispettivamente da una donna, esercitanti attività semplici e ripetitive nel settore privato (TA1). Il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in una sentenza del 4 settembre 2000 nella causa R., pubblicata in RDAT I-2001, p. 250ss. e in SVR 2001 IV nr. 35 - successivamente confermata in più di un'occasione (cfr., ad esempio, STCA 17 aprile 2001 nella causa B. c/ INSAI e 22 maggio 2001 nella causa M. c/ SWICA Assicurazioni SA) - sentito preliminarmente il parere del direttore dell'Ufficio federale di statistica, dottor 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Nel presente caso - per le medesime ragioni diffusamente indicate nella STCA 4 settembre 2000 in re R., pubblicata in RDAT I-2001, p. 250ss. e in SVR 2001 IV nr. 35 - a questa Corte sembra più coerente determinare il reddito ancora esigibile malgrado il danno alla salute, utilizzando i valori specifici per il Cantone Ticino (cfr. STFA del 30 novembre 2001 nella causa R., I 226/01 e D. Cattaneo, op. cit., p. 605). Ora, applicando i dati salariali che risultano dalla tabella TA13 per il settore privato, il reddito annuo realizzabile da ___________ in occupazioni semplici e ripetitive nel settore privato ticinese ammontava, nel 2000, a fr. 50'498.-- (fr. 4'027.-- : 40 x 41.8 x 12). Adeguando questo reddito al 2002, si ottiene un salario annuo di fr. 52'896.--. Tale importo - analogamente a quello che è stato dedotto dalla tabella TA1 e adeguato per il 2002 (cfr. consid. 2.6.) - dimostra, tenuto sempre conto del fatto che il salario statistico è suscettibile d'essere ridotto a seconda delle circostanze del caso concreto, l'attendibilità del reddito di fr. 41'041.-- considerato dall'Istituto assicuratore convenuto (riduzione del reddito di fr. 52'896.-- leggermente superiore al 22%). 2.9.   Con il proprio gravame, __________ chiede che il reddito da invalido venga determinato in base ai dati salariali statistici afferenti al Cantone Ticino. Più concretamente, domanda che ci si fondi sui valori risultanti dalla tabella elaborata dall'Ufficio cantonale di statistica (Ustat) a partire dai rilevamenti compiuti dall'Ufficio federale di statistica, pubblicata sulla rivista "Dati, statistiche e società", 2-2002, p. 13. Al riguardo, l'insorgente ritiene che, a fronte degli impedimenti funzionali da lui presentati, debba essere considerato soltanto il settore dei servizi e, in questo specifico ambito, che debbano essere stralciate talune attività, inadeguate "… alle potenzialità e al curriculum del lavoratore medio occupato nel settore primario e secondario" (segretariato, cancelleria, backoffice; altre attività commerciali e amministrative; logistica compiti di stato maggiore; perizie, consulenze, vendite; pianificazione, costruzione, realizzazione, disegno - cfr. I, p. 6). Tenuto conto unicamente delle restanti attività, si ottiene un reddito medio annuo, riportato su 41.9 ore, pari a fr. 43'728.--, il quale - dopo riduzione del 20% - corrisponde ad un reddito da invalido di fr. 34'982.-- (cfr. I, p. 8). La tesi difesa dal ricorrente non può essere fatta propria dal TCA. Secondo questa Corte, i valori salariali contenuti nella tabella evocata da __________ rappresentano un'ulteriore conferma dell'affidabilità dei dati ritenuti dall'Istituto assicuratore convenuto. In effetti, svolgendo le attività di cui alle DPL dell'__________, l'assicurato potrebbe realizzare, nel 2002, un reddito lordo medio di fr. 41'041.-- (cfr. doc. _ + allegati). Utilizzando i dati forniti dalla tabella elaborata dall'Ustat - relativi ai settori a cui appartengono le professioni considerate dall'assicuratore LAINF (ossia, fabbricazione, trasformazione e montaggio di prodotti [per l'operaio di fabbrica presso la __________ e la __________ nonché il bobinatore presso la __________]; vendita al dettaglio di beni di consumo e servizi [per il cassiere presso la __________ ed il venditore in un chiosco presso il Garage __________] - si otterrebbe, per il 2002, un reddito lordo medio, riportato su 41.8 ore, pari a fr. 49'927.--. L'importo di fr. 41'041.-- ritenuto dall'Istituto assicuratore corrisponde ad una riduzione di poco inferiore al 18% del reddito di fr. 49'927.--. Va pure osservato che il TFA, per determinare il reddito da invalido sulla base dei dati statistici, applica di regola il valore "globale", comprendente sia il settore della produzione che quello dei servizi (cfr., ad esempio, STFA del 7 agosto 2001 nella causa K., U 240/99, consid. 3c/cc, parzialmente pubblicata in RAMI 2001 U 439, p. 347ss.: "In der Regel ist für die Bestimmung des Invalideneinkommens auf Grund der A-Tabellen im Anhang der Schweizerischen Lohnstrukturerhebungen des Bundesamtes für Statistik bei Versicherten, die nach Eintritt des Gesudheitsschadens lediglich noch leichte und intellektuell nicht anspruchsvolle Arbeiten verrichten können, vom durchschnittlichen monatlichen Bruttolohn ("Total") für Männer oder Frauen bei einfachen und repetitiven Tätigkeiten (Anforderungsniveau des Arbeitsplatzes 4) auszugehen. Dabei sind in erster Linie die Lohnverhältnisse im privaten Sektor massgebend"). In casi eccezionali - segnatamente quando l'importanza delle limitazioni funzionali presentate dall'assicurato limitano il mercato del lavoro che può entrare in linea di conto - esso ha utilizzato il dato "totale" relativo al solo settore dei servizi (cfr. STFA del 7 agosto 2001 succitata, consid. 3d). In nessun caso, però, la nostra Corte federale ha proceduto come proposto da __________ in sede di ricorso, ovverosia stralciando talune attività, che, per un motivo o per l'altro, non appaiono adeguate, dalla brachia della produzione, rispettivamente, da quella dei servizi (cfr. I, p. 7: "Cosicché la sola attività proponibile è data nel settore dei " servizi " e il reddito in tali campi di attività sopra indicati …" - la sottolineatura è del redattore). 2.10. In esito ai considerandi che precedono, il grado d’invalidità di ____________ - determinato confrontando i fr. 41'041.-- con il reddito che egli avrebbe potuto conseguire se non fosse intervenuto l’infortunio, e cioè fr. 57'720.-- - risulta effettivamente essere del 29%. Di conseguenza, l'impugnata decisione su opposizione dell'__________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