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35.2002.41 vom 7. März 2002</w:t>
      </w:r>
    </w:p>
    <w:p>
      <w:r>
        <w:t>TI Tribunale d'appello, 2002-03-07, IT</w:t>
      </w:r>
    </w:p>
    <w:p>
      <w:r>
        <w:rPr>
          <w:b/>
        </w:rPr>
        <w:t xml:space="preserve">Quelle: </w:t>
      </w:r>
      <w:r>
        <w:t>https://mcp.opencaselaw.ch/entscheid/ti_gerichte_35.2002.41</w:t>
      </w:r>
    </w:p>
    <w:p>
      <w:r>
        <w:t>FR: TI_GERICHTE 35.2002.41 du 7 mars 2002</w:t>
      </w:r>
    </w:p>
    <w:p>
      <w:r>
        <w:t>IT: TI_GERICHTE 35.2002.41 del 7 marzo 2002</w:t>
      </w:r>
    </w:p>
    <w:p>
      <w:pPr>
        <w:pStyle w:val="Heading2"/>
      </w:pPr>
      <w:r>
        <w:t>Regeste</w:t>
      </w:r>
    </w:p>
    <w:p>
      <w:r>
        <w:t>Sentenza o decisione senza scheda</w:t>
      </w:r>
    </w:p>
    <w:p>
      <w:pPr>
        <w:pStyle w:val="Heading2"/>
      </w:pPr>
      <w:r>
        <w:t>Erwägungen</w:t>
      </w:r>
    </w:p>
    <w:p>
      <w:r>
        <w:rPr>
          <w:b/>
        </w:rPr>
        <w:t>E. 10</w:t>
      </w:r>
    </w:p>
    <w:p>
      <w:r>
        <w:t>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 2 LCS,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 la quale presuppone che l'autore abbia avuto un comportamento senza scrupoli oppure gravemente contrario alle regole, ossia una colpa qualificata (cfr. RAMI 1996 U 263, p. 281 consid. 1a).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op. cit., p. 172). 2.3.   Secondo una costante giurisprudenza, il giudice delle assicurazioni sociali non è vincolato dalle constatazioni e dall'apprezzamento del giudice penale, né per quel che concerne la determinazione delle prescrizioni violate, né per quel che riguarda la valutazione della colpa commessa. Tuttavia, egli si scosta dalle constatazioni di fatto del giudice penale soltanto qualora i fatti accertati in sede d'istruttoria penale e la loro qualificazione non siano convincenti o si fondino su considerazioni specifiche del diritto penale, prive di rilievo dal profilo delle assicurazioni sociali (DTF 111 V 177 consid. 5a e riferimenti; RAMI 1990 U 87, p. 56). In particolare, il giudice delle assicurazioni sociali si scosterà dal tasso d'alcolemia ritenuto dal giudice penale, soltanto se delle ragioni particolari lo esigono. Se l'istruttoria penale presenta delle lacune oppure se le constatazioni di fatto del giudice penale non sono convincenti, il giudice delle assicurazioni sociali potrà fondarsi su mezzi di prova differenti dal prelievo di sangue e dalla doppia analisi previsti dagli artt. 138ss. OAC. Egli potrà segnatamente considerare altre misure probatorie, quali l'etilometro oppure l'esame medico del conducente che rappresenta un utile elemento di prova per i casi dubbi. Qualora facciano difetto questi elementi di prova, il giudice potrà, alla luce dell'insieme delle circostanze, utilizzare il principio della verosimiglianza preponderante, applicabile alla valutazione delle prove nell'ambito dell'assicurazione sociale (cfr. RAMI 1996 U 263, p. 282s., nonché la dottrina e la giurisprudenza ivi menzionate). 2.4.   Sul piano penale, l'incidente della circolazione del 9 giugno 1999 ha fatto oggetto della sentenza del 18 giugno 2001, mediante la quale il Presidente della Corte delle Assise correzionali di __________ ha condannato __________ alla pena di 80 giorni di detenzione sospesi condizionatamente per un periodo di prova di 5 anni ed al pagamento della multa di fr. 1'500.--, per "aver condotto il motoveicolo __________ targato TI __________essendo in stato di grave ubriachezza (alcolemia minima 2.00 grammi per mille)" (cfr. doc. _, p. 3s.). Il fatto di condurre un autoveicolo in stato di ebrietà - infrazione prevista dall'art. 91 cpv. 1 LCS - costituisce un delitto ai sensi dell'art. 9 cpv. 2 CP, ciò che giustifica, di principio, una riduzione delle prestazioni assicurative giusta l'art. 37 cpv. 3 LAINF. Del resto, lo scrivente Tribunale, in una sentenza del 14 giugno 1993 nella causa K., inc. LAINF 24/93 - confermata dal TFA con pronunzia del 13 gennaio 1994, parzialmente pubblicata in RDAT II-1994, p. 192s. -, ha concluso che il cpv. 3 dell'art. 37 LAINF trovava applicazione nel caso in cui un'assicurata, in stato d'ebrietà (1.77‰), aveva perso il controllo della propria autovettura ed era uscita di strada riportando delle ferite. Il comportamento dell'automobilista realizzava infatti gli estremi dell'art. 91 cpv. 1 LCS e si configurava, dal profilo del diritto penale, quale delitto ex art. 9 CP. Con il proprio gravame, __________ non contesta che, al momento dell'evento traumatico assicurato, egli si trovava in uno stato di ubriachezza. Egli rileva comunque che, in sede penale, è stato ritenuto un tasso di alcolemia del 2‰ e che, d'altro canto, occorre pure considerare il cattivo stato in cui si trovava la costruenda rotonda di __________ (cfr. I, p. 3: "… nel momento dell'incidente la rotonda di __________ era un grosso cantiere confuso ed estremamente pericoloso" (cfr. I, p. 3). Così come già accennato al considerando 2.3. in fine, s econdo una costante giurisprudenza federale, il giudice delle assicurazioni sociali applica il criterio della verosimiglianza preponderante (DTF 125 V 195 consid. 2 e riferimenti; cfr., pure, Ghélew, Ramelet, Ritter, op. cit., p. 320 e A. Rumo-Jungo, Rechtsprechung des Bundesgerichts zum Sozialversicherungsrecht, Bundesgesetz über die Unfallversicherung, Zurigo 1995, p. 338) e non quello della prova piena come il giudice civile o, in modo ancor più rigoroso, il giudice penale, ritenuto che in quest'ultima evenienza per il principio " in dubio pro reo " l'incertezza profitta all'accusato. Conformemente al summenzionato criterio, il giudice, dopo un'analisi ed una valutazione oggettiva delle prove, deve seguire quella rappresentazione fattuale che ritiene essere la più verosimile tra i vari scenari possibili (cfr. STFA del 15 gennaio 2001 nella causa P., C 49/00, e sentenze ivi menzionate). Ora, tutto ben considerato, questa Corte non ravvede sufficienti e validi motivi per scostarsi dalle constatazioni e dall'apprezzamento compiuto dal giudice penale, il quale - lo si ricorda - ha giudicato __________ colpevole di circolazione in stato di ebrietà (cfr. doc. _). La circostanza che il Presidente della Corte delle Assise correzionali di __________, con la propria pronunzia, abbia ritenuto un tasso alcolemico minimo del 2‰ non può essere di soccorso alcuno all'assicurato, nella misura in cui - così come meglio verrà dimostrato in seguito - un tale tasso comporta comunque, per prassi, una riduzione delle prestazioni del 50%. D'altro canto, indubbio è il nesso causale fra la guida in simili condizioni e la sopravvenienza dell'infortunio. In effetti, nulla agli atti lascia intravedere l'intervento di altri fattori, estranei alla guida stessa, suscettibili di spiegare l'accaduto e il grado di alcolemia riscontrato nell'insorgente è idoneo, per esperienza, a causare la perdita di padronanza di un veicolo. In particolare, né dal rapporto di polizia del 22 giugno 1999, né dalla sentenza penale del 18 giugno 2001, emerge che la presenza di un cantiere in prossimità del luogo dell'incidente, abbia in qualche modo potuto ostacolare __________ nella guida della motocicletta. Per il resto, lo scrivente TCA non può che condividere quanto osservato dall'________ in sede di risposta, ovvero che, abitando nella regione, il ricorrente doveva essere a conoscenza del fatto che erano in corso dei lavori stradali, per cui "… egli aveva il dovere di prestare la massima attenzione o, in altre parole, fare il necessario per poter prestare la massima attenzione" (cfr. III, p. 2). In esito alle considerazioni che precedono, l'assicuratore LAINF convenuto ha dunque legittimamente proceduto ad una decurtazione delle prestazioni pecuniarie spettanti a __________. 2.5.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e cpv. 3, 2a frase LAINF). Nel decidere sulla riduzione delle prestazioni, occorre tenere conto, oltre che della colpa (art. 37 cpv. 2 LAINF), rispettivamente della gravità oggettiva dell'infrazione commessa (art. 37 cpv. 3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del 16 ottobre 2001 nella causa M, U 301/00; STFA del 22 maggio 2001, nella causa L., U 181/98; RAMI 2000 U 375 p. 178ss.; DTF 126 V 353 consid. 5d; DTF 126 V 75 consid. 6; RDAT I-1997 p. 242; DTF 114 V 315 consid. 5a; RAMI 1989 U 63 p. 52ss.; Ghélew, Ramelet, Ritter, op. cit., p. 147). D'altra parte, esistono delle raccomandazioni afferenti all'entità delle riduzioni, emanate dalla "AD-HOC-Kommission Schaden-UVG". Il TFA ha avuto modo di pronunciarsi sulla validità di tali raccomandazioni: esse non rappresentano né ordinanze amministrative né direttive emanate da organismi preposti alla sorveglianza dell'attività dell'amministrazione. Si tratta di indicazioni che non hanno un valore assoluto, che vanno adattate a seconda delle particolarità del caso di specie ma che, comunque, costituiscono un valido punto di riferimento nell'ottica dell'applicazione del principio dell'uguaglianza di trattamento fra gli assicurati (DTF 114 V 318 consid. 5c). La nostra Corte federale ha ritenuto conforme al diritto la prassi dell'_________, secondo cui, nel caso di infortuni avvenuti sotto l'influenza dell'alcol, il tasso di riduzione viene fissato in funzione del grado di ebrietà. Secondo il TFA, non è criticabile che l'Istituto assicuratore, in presenza di un tasso alcolemico compreso fra lo 0.8 e l'1.2‰, applichi di regola una riduzione del 20%, aumentandola di un 10% per ogni 0,4‰ supplementare (cfr. DTF 120 V 231 consid. 4c). Nel caso di specie, questa Corte è dell'avviso che non sussistano fondati motivi per considerare come manifestamente inadeguato il tasso di riduzione stabilito dall'Istituto assicuratore convenuto (50% delle prestazioni in contanti). D'altronde, esso è perfettamente conforme alla prassi dell'__________ (avallata, come già detto, dalla nostra Corte federale), secondo la quale, a partire da un'alcolemia del 2‰ (e fino al 2.39‰), è applicabile un tasso di riduzione del 50% (cfr. A. Rumo-Jungo, op. cit., p. 222). Da ultimo, appare priva di fondamento la richiesta tendente a limitare il periodo di decurtazione delle prestazioni in contanti sino al 27 settembre 1999. Contrariamente al cpv. 2 dell'art. 37 LAINF ("… le indennità giornaliere accordate nel quadro dell’assicurazione contro gli infortuni non professionali sono ridotte durante i primi due anni successivi all’infortunio …"), il cpv. 3 non pone limiti alla durata della riduzione delle prestazioni. L'impugnata decisione su opposizione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