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35.2002.12 vom 5. Dezember 2001</w:t>
      </w:r>
    </w:p>
    <w:p>
      <w:r>
        <w:t>TI Tribunale d'appello, 2001-12-05, IT</w:t>
      </w:r>
    </w:p>
    <w:p>
      <w:r>
        <w:rPr>
          <w:b/>
        </w:rPr>
        <w:t xml:space="preserve">Quelle: </w:t>
      </w:r>
      <w:r>
        <w:t>https://mcp.opencaselaw.ch/entscheid/ti_gerichte_35.2002.12</w:t>
      </w:r>
    </w:p>
    <w:p>
      <w:r>
        <w:t>FR: TI_GERICHTE 35.2002.12 du 5 décembre 2001</w:t>
      </w:r>
    </w:p>
    <w:p>
      <w:r>
        <w:t>IT: TI_GERICHTE 35.2002.12 del 5 dicembre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des Bundesgesetzes über die Unfallversicherung, Tesi Friborgo 1998, p. 30, nota 96). 2.8.   In esito ai considerandi che precedono, è dunque a ragione che la ___________ ha negato il proprio obbligo prestativo relativamente ai disturbi al polso sinistro, oggetto dell'annuncio di ricaduta del 1° febbraio 2000. 2.9.   Con il proprio gravame, l'assicurata ha domandato di essere posta al beneficio dell'assistenza giudiziaria e del gratuito patrocinio (cfr. I, p. 7s.). Secondo la giurisprudenza, i presupposti per la concessione dell'assistenza giudiziaria sono di massima adempiuti se il richiedente si trova nel bisogno, se l'assistenza di un avvocato è necessaria o perlomeno indicata e se le sue conclusioni non sembrano avere esito sfavorevole (cfr. DTF 125 V 202 consid. 4a e 372 consid. 5b, ambedue con riferimenti). Nel caso di specie, a prescindere dal quesito di sapere se la ricorrente si trovi effettivamente nel bisogno, l'ultimo presupposto non è dato; l'inammissibilità del gravame del 19 febbraio 2002 risultava in effetti evidente. È pertanto da respingere la domanda intesa ad ottenere la concessione dell'assistenza giudiziaria e del gratuito patrocinio.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