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35.2001.8 vom 3. Januar 2001</w:t>
      </w:r>
    </w:p>
    <w:p>
      <w:r>
        <w:t>TI Tribunale d'appello, 2001-01-03, IT</w:t>
      </w:r>
    </w:p>
    <w:p>
      <w:r>
        <w:rPr>
          <w:b/>
        </w:rPr>
        <w:t xml:space="preserve">Quelle: </w:t>
      </w:r>
      <w:r>
        <w:t>https://mcp.opencaselaw.ch/entscheid/ti_gerichte_35.2001.8</w:t>
      </w:r>
    </w:p>
    <w:p>
      <w:r>
        <w:t>FR: TI_GERICHTE 35.2001.8 du 3 janvier 2001</w:t>
      </w:r>
    </w:p>
    <w:p>
      <w:r>
        <w:t>IT: TI_GERICHTE 35.2001.8 del 3 gennaio 2001</w:t>
      </w:r>
    </w:p>
    <w:p>
      <w:pPr>
        <w:pStyle w:val="Heading2"/>
      </w:pPr>
      <w:r>
        <w:t>Regeste</w:t>
      </w:r>
    </w:p>
    <w:p>
      <w:r>
        <w:t>Sentenza o decisione senza scheda</w:t>
      </w:r>
    </w:p>
    <w:p>
      <w:pPr>
        <w:pStyle w:val="Heading2"/>
      </w:pPr>
      <w:r>
        <w:t>Erwägungen</w:t>
      </w:r>
    </w:p>
    <w:p>
      <w:r>
        <w:rPr>
          <w:b/>
        </w:rPr>
        <w:t>E. 24</w:t>
      </w:r>
    </w:p>
    <w:p>
      <w:r>
        <w:t>maggio 1999. 2.2.   Secondo l'art. 16 LAINF, l'assicurato totalmente o parzialmente incapace di lavorare a seguito d'infortunio o di malattia professionale ha diritto all'indennità giornaliera. Conformemente alla costante giurisprudenza, la nozione di incapacità di lavoro è identica in tutti i campi dell'assi­curazione sociale: viene considerata incapace di lavoro una persona che per motivi di salute non è più in grado di svolgere la propria attività o lo è soltanto in misura ridotta oppure, ancora, soltanto con il rischio di aggravare il suo stato di salute (DTF 111 V 239 consid. 1b; A. Maurer, Schweizerisches Sozialversicherungs- recht, vol. I, pag. 286 segg.; Ghélew, Ramelet, Ritter, Commentaire de la loi sur l'assurance-accidents (LAA), Losanna 1992, p. 91).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K720, pag. 106 consid. 2, U27, pag. 394 consid. 2b e giuri­sprudenza ivi citata; RJAM 1982 no. 482, pag.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é da ricercare in un'affezione patologica (DTF 101 V 145 consid. 2b; 111 V 239 consid. 1b e 2a; RAMI 1986 p. 56; 1987 p. 105 consid 2; 1987 p. 393 consid. 2b; 1989 p. 106 consid. 1d; Ghélew, Ramelet e Ritter, op. cit., p. 91). 2.3.   Va comunque ricordato che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117 V 360 consid. 4a e sentenze ivi citate).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altresì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118 V 286; DTF 117 V 365 in fine). 2. 5.   Con l'impugnata decisione su opposizione, l'Istituto assicuratore convenuto ha ritenuto __________ totalmente abile al lavoro a far tempo dal 24 maggio 1999, tenuto conto dei soli postumi residuali dell'evento traumatico assicurato (cfr. doc. _). L'__________ è pervenuto a questa conclusione fondandosi, essenzialmente, sulla perizia 6 maggio 1999 del dottor __________, all'epoca primario del Reparto di neurochirurgia dell'Ospedale cantonale di __________. Dopo aver ricostruito l'anamnesi dell'assicurato ed averne descritto lo status clinico e radiologico, il dottor __________ ha affermato che la parziale incapacità lavorativa presentata dall'insorgente (30%) è provocata, non già dalle sequele dell'infortunio assicurato, ma da disturbi di natura squisitamente morbosa, specificatamente da preesistenti alterazioni degenerative plurisegmentali, aggravate da un processo di cronicizzazione del dolore: " (…). Nach dem Sturz aus ca. 2 m Höhe auf die Beine und von dort auf Gesäss und Schulter/Rücken ergab die Abklärung im Spital Lugano eine kleine Deckplatteninfraktion des LWK2 und fraglich auch am LWK1 sowie eine Kontusion des Calcaneus rechts. Der Patient konnte am folgenden Tag nach Hause und in die ambulante Behandlung entlassen werden, allerdings mit Stöcken wegen der Calcaneus-Kontusion. Die weitere Betreuung erfolgte durch Frau Dr.______. Gemäss ihrem Bericht vom 04.11.1998 konnte sie in den vergangenen Wochen eine deutliche Besserung feststellen, obwohl während einer gewissen Zeit Sensibilitätsstörungen mit einem zu dieser Zeit positiven Lasègue-Phänomen am rechten Bein und Fuss auftraten. Am 26.10.1998 waren diese Phänomene wieder verschwunden. In der Folge verschlechterte sich der Zustand wieder, sodass eine stationäre Behandlung in der __________ wurde (vom 17.11. bis 16.12.1998). Dort wurde im wesentlichen ein lumbospondylogenes Schmerzsyndrom links festgestellt. Die intensive stationäre Behandlung nützte leider nichts (gemäss Angaben des Patienten), und im Austrittsbericht wird eine Zunahme der Schmerzen sowohl im Kreuz wie auch im Bereich des rechten Fusses beschrieben, wobei die Schmerzen im Rücken nun lumbosakral angegeben werden. Eine ambulante Behandlung wurde fortgesetzt. Nachdem bei einer kreisärztlichen Untersuchung am 25.01.1999 erneut eine Kompression lumbaler Spinalnervenwurzeln ausgeschlossen und die geringfügige Fraktur als abgeheilt betrachtet werden konnte, wurde der Patient richtigerweise teilweise arbeitsfähig geschrieben. Es erfolgte nochmals eine kreisärztliche Untersuchung, und der Patient wurde wieder zur Arbeit geschickt. Daraufhin wechselte er den Hausarzt, von Dr. __________ zu Dr. __________ n. ________ schrieb den Patienten wieder zu 100% arbeitsunfähig. Nach seinen eigenen Angaben wechselte der Patient den Arzt, weil Frau Dr. __________ ihn als Simulanten betrachte. Der Patient verweigert die Arbeit, bis sein Gesundheitszustand wieder besser ist. Wegen schlechten Zustands kann er nicht einmal mehr Auto fahren. Gemäss Berichten wurden ihm vom Arbeitgeber im Magazin recht leichte Arbeiten zugewiesen, die er sogar auswählen konnte. Bei meiner Untersuchung am 26.04.1999 klagt der Patient über ganz intensive Schmerzen, die dauernd vorhanden seien, auch nachts, und sich bei der geringsten Anstrengung verstärkten. Er braucht täglich Medikamente. Die Schmerzangaben sind eindrücklicher als in den Unterlagen beschrieben. Bei der Untersuchung kann ausser der etwas verminderten Beweglichkeit der LWS und des starken Ausweichmanövers beim Aufrichten kein besonderer pathologischer Befund erhoben werden. Die Hypästhesie am ganzen rechten Bein ohne Reflexdifferenzen sowie die abgeschwächten PSR und ASR links bei mangelnder Entspannung lassen sich nicht organisch erklären, sondern sind eher Hinweis auf ein psychogenes Geschehen. Die Röntgenbilder der LWS vom Unfalltag am 11.09.1998 zeigen eine ganz kleine Infraktion der ventralen Deckplatte L2, fraglich auch L1. Die Computertomographie der LWS von L2-S1 vom 19.10.1998 zeigt leichte degenerative Veränderungen im Sinne von Diskusprotusionen und beginnenden Spondylarthrosen in allen Segmenten. Die Deckplatten L1 und L2 wurden leider nicht untersucht, was allerdings nicht so wichtig ist, da eine spätere MRI-Untersuchung vorliegt. Die Röntgenaufnahmen der LWS vom 02.12.1998 in Novaggio ergeben keine neuen Erkenntnisse. Man sieht nach wie vor die kleine Infraktion an der ventralen Deckplatte L2. Hingegen wurden mir dieser Untersuchung Instabilitätszeichen ausgeschlossen. Die Kernspintomographie der LWS vom 31.03.1999 bestätigt die bekannten degenerativen Veränderungen, am ausgeprägtesten im Segment L4/L5. Im Segment L1/L2 findet sich eine diskrete Gibbusbildung auf Gurnd der Infraktion der ventralen Deckplatte. Zusammenfassend kann gesagt werden, dass der Unfall bei dem Patienten zu einer geringfügigen LWK2-Fraktur führte, fraglich auch L1. Es erfolgte eine adäquate konservative Behandlung, vorerst ambulant und dann stationär. Nach vorübergehender Besserung im Oktober verschlechterte sich der Zustand sekundär. Seit der Behandlung in der ________ werden die Schmerzen nicht mehr thorakolumbal, sondern lumbosakral angegeben. Die Röntgenuntersuchungen zeigen neben der Läsion am LWK2 degenerative Veränderungen im Lumbalbereich. Gewisse Untersuchungsbefunde weisen auf eine psychogene Komponente hin. Es finden sich keine organischen Befunde, welche das schwere Beschwerdebild und die volle Arbeitsunfähigkeit erklären, sodass die sekundäre Verschlechterung im Sinne einer sekundären Symptomausweitung auf psychogener Basis interpretiert werden muss. Die LWK2-Fraktur ist als geringfügig zu bezeichnen. Sie ist primär stabil. Solche Frakturen heilen normalerweise in der Grössenordnung von zwei bis vier Monaten ab. Nach einer adäquaten Behandlung, wie sie hier durchgeführt wurde, kann normalerweise mit Beschwerdefreiheit gerechnet werden. Es handelt sich nicht um eine dauerhafte Schädigung. Eine solche geringfügige Fraktur erklärt keine Dauerbeschwerden, und insbesondere keine Arbeitsunfähigkeit nach vier Monaten. Inklusive die schweren Frakturen werden statistisch nur 0.8% der Fälle invalid. Entsprechend sind die thorakolumbalen Schmerzen beim Patienten verschwunden. Die Beschwerden werden nun mehr lumbosakral angegeben. Sie können möglicherweise zum Teil mir den leichten degenerativen Veränderungen an der LWS erklärt werden. Es ist allerdings zu bemerken, dass diese Veränderungen altersentsprechend sind. Würden solche Veränderungen zu einer Arbeitsunfähigkeit führen, so müsste über die Hälfte der Menschheit im Alter von 43 Jahren arbeitsunfähig sein. Deshalb liegt die Erklärung meines Erachtens doch am ehesten bei der Entwicklung einer psychosomatisch bedingten Chronifizierung. Bekanntlich ist dies in der doch oft unglücklichen und befriedigenden soziokulturellen Situation, wie sie auch bei Herrn _______ vorliegt, häufig der Fall. Für ein psychogenes Geschehen sprechen zusätzlich die absolute Therapieresistenz sowie die Sensibilitätsstörungen bei der Untersuchung am ganzen rechten Bein bei erhaltenen Reflexen. Bemerkenswert ist wahrscheinlich auch der Umstand, dass die behandelnde Ärztin dem Patienten das Gefühl vermittelte, er sei ein Simulant, sodass es zu einem Arztwechsel kam. Auf Grund der degenerativen Veränderungen an der LWS sowie in Anbetracht des Alters des Patienten ist es denkbar, dass körperlich sehr strenge arbeiten nicht mehr in vollem Umfang ausgeführt werden können. Das Auftreten von Kreuzschmerzen bei solchen Tätigkeiten ist im Alter von 43 Jahren nicht ganz ungewöhnlich. Leicht- bis mässiggradig belastende Arbeiten sollten jedoch ganztags ausführbar sein. Dies entspricht einer 70%igen Arbeitsfähigkeit " (doc. _ - la sottolineatura è del redattore). Il dottor __________, specialista in medicina legale e delle assicurazioni a __________, consultato direttamente dall'insorgente nel corso del mese di gennaio 2000, è invece pervenuto a delle conclusioni diverse. Il medico ha ammesso un legame causale fra l'infortunio dell'11 settembre 1998 ed i disturbi invalidanti accusati da __________. Questo il contenuto della sua relazione 20 gennaio 2000: " Nel grave infortunio sul lavoro occorsogli l'11.9.98 il signor __________ precipitò dall'alto ed ebbe a riportare la frattura discosomatica della 1° e 2° vertebra lombare con sofferenza del disco interposto e dei dischi sottostanti e con segni clinici di secondaria sofferenza radicolare lombare bilaterale; contusione delle anche e del gluteo destro. Dopo un periodo di terapie riabilitative con FKT a __________ ed a __________, egli tentò di riprendere il suo lavoro in modo ridotto (30%) dall'1.2.99, ma non fu in grado di svolgere le attività di cantiere e dovette interromperle per motivi di salute, con ricaduta in i.t.a. sino al 23.5.99, già riconosciuta dalla __________, ma egli non fu poi in grado di riprendere la sua attività di muratore e carpentiere edile. Ritengo che tali terapie non furono adeguate, poiché mancò nella prima fase il necessario periodo di immobilizzazione con corsetto gessato o con bustino rigido. La situazione attuale è ora stabilizzata e caratterizzata da una marcata rigidità della cerniera dorso-lombare, con gibbo cifotico lombare alto e sottostante iperlordosi di compenso; marcata fenomenologia algica con contrattura muscolare paravertebrale persistente e netta limitazione flessoestensoria del busto, associata a segni di sofferenza radicolare lombare prevalenti a destra. Come evidenziato dagli esami radiografici standard nelle due proiezioni ortogonali, la frattura delle prime due vertebre lombari con deformazione a cuneo anteriore di L1 ha anche determinato una lieve curvatura sinistro convessa sul piano frontale, con fulcro su L1. Esiste nesso di casualità adeguato fra la precipitazione, le fratture discosomatiche e la importante invalidità permanente di __________, il quale non è più in grado di riprendere la sua precedente attività di muratore carpentiere nell'edilizia. Oltre a tale incapacità assoluta specifica, vi è un'incapacità lavorativa e lucrativa ridotta in misura pari al 50% anche in altri lavori alternativi di tipo medio-leggero . Tale incapacità lucrativa deve essere riconosciuta dalla __________A. Vi è inoltre una importante menomazione all'integrità psicofisica la quale, tenuto conto dell'allegato articolo 36 della OLAA del 20.12.82, che indica il 50% (cinquanta per cento), per un danno assai grave e doloroso al funzionamento della colonna vertebrale, e tenuto conto anche della tabella 7 dei medici della __________, ritengo equo valutare in misura pari al 40% (quaranta per cento) della totale validità psicofisica (IMI) " (rapporto accluso al doc. _). Il medico di circondario dell'__________, il dottor __________, spec. FMH in chirurgia ortopedica, ha avuto modo di commentare criticamente la valutazione enunciata dal dottor __________: " (…). Natura della lesione Il dr. ______ scrive : … ebbe a riportare la frattura disco-somatica della I e II vertebra dorsale con sofferenza del disco interposto e dei disturbi sottostanti. In realtà : il paziente si è procurato unicamente la lesione delle limitanti superiori di L2, eventualmente anche L1 senza per contro frattura, rispettivamente lesione discale acquisita traumatica. In effetti, l'esame di risonanza magnetica effettuato l'1.4.1999 rivela unicamente la presenza di alterazioni degenerative plurisegmentali, praticamente tutti i segmenti, a carico sia del nucleo polposo che dell'anulo fibroso. Il dott. __________ scrive : … con segni clinici di secondaria sofferenza radicolare lombare bilaterale. In realtà : l'uso del termine radicolare risulta essere inappropriato. In effetti, le rispettive radici che fuoriescono all'altezza dei corpi vertebrali lesi estendono il loro territorio d'innervazione fino alla faccia ventrale prossimale della coscia. Queste radici non vengono quindi per nulla sollecitate alla manovra di Lasègue classica, ma tutt'al più a quella di un Lasègue inverso. I disturbi della sensibilità al polpaccio, rispettivamente ai piedi, classicamente territori delle radici L5 e S1, associati ad una manovra di Lasègue dolorosa rappresentano degli indizi di una problematica lombare-inferiore, sicuramente tuttavia non toraco-lombare! Terapia Il dr. __________ scrive : … tali terapie non furono adeguate … mancò … il necessario periodo d'immobilizzazione. In realtà : la strategia terapeutica, rispettivamente l'importanza delle misure messe in atto, nell'ambito di una valutazione differenziata viene generalmente commisurata all'importanza della lesione strutturale. La semplice infrazione di una limitante vertebrale, quindi una frattura stabile, non necessita a priori un'immobilizzazione gessata oppure un corsetto rigido. Si tratta di provvedimenti che non riescono a correggere, rispettivamente evitare la deformazione del corpo vertebrale apportando per contro un'importante perdita del trofismo muscolare del tronco. Il fatto poi che la terapia sia risultata adeguata ed efficace viene dimostrato dalla mancanza di dolore all'altezza delle vertebre fratturate attestata non solo dal dr. ________ nel rapporto del 6.5.1999 ma anche dal dr. ________ consultato il 19.4.1999. Situazione attuale Il dr. __________ scrive : …caratterizzata da una marcata rigidità della cerniera dorso-lombare … netta limitazione flesso-estensoria del busto. In realtà : la conservazione della lordosi lombare in inclinazione, descritta all'esame obiettivo locale effettuato dal dr. _______ stesso, con distanza dito-suolo di 35 cm è un chiaro indizio di una disfunzione segmentale lombare, non della transizione toraco-lombare. Nello stesso contesto si inserisce pure la ripresa asserita estremamente difficoltosa della posizione eretta così come, nel caso specifico tuttavia non testato o almeno riportato, molto verosimilmente la reclinazione e il Bending. Si tratta quindi di segni clinici di una disfunzione dei segmenti lombari medio-inferiori. Il dr. __________ scrive : … sofferenza radicolare prevalente a destra. In realtà : il quadro clinico così come descritto dal dr. ________ all'esame obiettivo locale non permette di concludere nell'esistenza di una lesione radicolare non riportando nessuna indicazione sul territorio d'innervazione, rispettivamente sulla radice effettivamente coinvolta. Da notarsi a questo proposito che il dr.________, spec. FMH in neurochirurgia, nel suo rapporto del 27.4.1999, fa chiaramente menzione di un'origine pseudo-radicolare dei disturbi irradiati alla gamba destra, giustificando la propria considerazione con l'assenza di compressione radicolare agli esami neuroradiologici. Causalità Il dr. __________ scrive : … esiste un nesso di causalità adeguato fra la precipitazione, le fratture disco-somatiche e l'importante invalidità permanente … In realtà : la determinazione dell'adeguatezza non compete al medico il quale deve per contro esprimersi sulla presenza o meno di una relazione causale naturale. Nel caso specifico dell'evento infortunistico dell'11.9.1998 l'esistenza di tale nesso causale naturale non pone ovviamente ombra di dubbio. Il paziente non si è tuttavia procurato delle fratture disco-somatiche, come già dimostrato precedentemente, ma unicamente un'infrazione delle limitanti vertebrali superiori dei corpi vertebrali superiori dei corpi vertebrali L2 ed eventualmente anche L1. Da notarsi peraltro che il referto della risonanza magnetica dell'1.4.1999 fa stato di irregolarità dei piatti vertebrali su pregressa osteocondrosi di Scheuermann senza citare neppure la possibilità di una frattura. Le lesioni somatiche, sono situate all'altezza della cerniera toraco-lombare mentre il rachide lombare nel suo insieme e i segmenti lombo-sacrali vengono caratterizzati dalla presenza di alterazioni degenerative discali, osteocondrotiche e spondilartrotiche. L'aspetto specifico della "importante invalidità permanente" non può di riflesso essere liquidata con delle modalità così semplicistiche! Incapacità lavorativa Il dr. __________ scrive : … oltre ad un'incapacità assoluta specifica, vi è un'incapacità lavorativa e lucrativa ridotta in misura pari al 50% anche in altri lavori alternativi di tipo medio-leggero. In realtà : sia il dr. __________ che il dr.__________ non attribuiscono nessuna incapacità lavorativa alla deformazione somatica residuale, di lieve entità, all'altezza della transizione dorso-lombare, in sede cioè delle pregresse lesioni. Essi focalizzano per contro il fulcro dei disturbi e il fattore limitante ai segmenti basso-lombari, rispettivamente lombo-sacrali. Ambedue puntualizzano la presenza di alterazioni degenerative pluri-segmentali preesistenti e diffuse, il dr. __________ attribuendo all'evento traumatico tutt'al più un fattore scatenante, il dr. __________ riportando la presenza di fattori non somatici nel processo di cronicizzazione dei disturbi (v. in questo contesto, per esempio, lo studio effettuato in Svizzera sotto il patrocinio del Fondo Nazionale di Ricerca sulla cronicizzazione dei disturbi del rachide). Considerato quindi da una parte l'assenza di disturbi e la solo lieve deformazione della transizione toraco-lombare, dall'altra il ruolo solo scatenante dell'evento infortunistico sui disturbi lombari, rispettivamente lombo-sacrali (senza effetto direzionale in assenza di evidenti alterazioni strutturali acquisite) così come la presenza di ulteriori fattori non infortunistici del processo di cronicizzazione dei disturbi, si conferma nuovamente la capacità lavorativa completa a decorrere dal 24.5.1999. Indennità per menomazione all'integrità Il dr. __________ scrive : … 40% della totale validità psico-fisica. In realtà : le deformazioni vertebrali acquisite con cuneiformizzazione inferiore a 10° non danno di per sé stesso diritto al versamento di nessuna indennità per menomazione all'integrità " (doc. _). Da parte sua, il dottor __________ - a cui il patrocinatore di __________ ha verosimilmente sottoposto il rapporto 19 giugno 2000 del medico di circondario dell'__________ - ha qualificato come "inaccettabili" le considerazioni espresse dal dottor _________, osservando quanto segue: " (…) ritengo inaccettabili le osservazioni della __________, relative ad un soggetto che cadde pesantemente dall'alto di due metri subendo una valida contusione lombosacrale. I medici della __________ (i quali fanno riferimento anche ad una RMN da loro effettuata l'1.4.99 che non ho mai visto, e che Le propongo - se possibile - di chiedere in visione insieme a tutta la documentazione sanitaria dell'__________ verso la fine di agosto) fanno di tutto per escludere una lesione traumatica al di sotto di L2, attribuendo così tutti i disturbi a patologia artrosica pregressa, in un soggetto di 42 anni. Sono orientato ad insistere contro la __________ per il riconoscimento di una invalidità permanente e chiedo io stesso immediatamente la prima documentazione sanitaria e radiografica all'Ospedale di __________ di __________ (all. n. _). In futuro intendo rivedere __________ con radiografie attuali del rachide lombosacrale , o facendole eseguire tramite il suo medico in Svizzera, oppure facendole eseguire privatamente a sue spese presso l'Ospedale __________ " (scritto 2.8.2000 del dott. __________ accluso a doc. _). In realtà, dalle tavole processuali non emerge che il dott. _________ abbia, nel prosieguo, tentato di confutare le tesi difese dal medico di fiducia dell'assicuratore LAINF. 2.6.   Tutto ben considerato, il TCA ritiene che l’opinione del dottor ________- autorevole specialista nella materia che qui interessa, a cui questa Corte ha, del resto, sovente fatto capo nel recente passato - possa validamente costituire da supporto probatorio al giudizio che ora lo occupa, senza che si riveli necessario dare seguito al provvedimento probatorio chiesto dal ricorrente (perizia medica giudiziaria). A quest'ultimo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Come poc’anzi detto, il TCA, chiamato a pronunciarsi su una questione sostanzialmente di carattere medico, non ha in concreto motivi di scostarsi dalle conclusioni dello specialista interpellato dall’_____,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U281, p. 282; DTF 104 V 209; sentenze inedite 5 gennaio 1993 in re S., 5 aprile 1984 in re M. e 2 novembre 1983 in re M.; U. Meyer-Blaser, Die Rechtspflege in der Sozialversicherung, BJM 1989 pag. 30 seg.). Il TFA, nella DTF 122 V 157ss., ha ancora precisato che,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UV10, p. 33ss. e RAMI 1999 U356,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il TFA ha pure loro riconosciuto pieno valore probante, fintantoché non vi sono degli indizi concreti che facciano dubitare della loro attendibilità (cfr. DTF 125 V 353, consid. 3b/bb). Trattandosi del valore probante di un rapporto medico determinante é che esso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(cfr. RAMI 1991 pag. 311 consid. 1; RAMI 1996 pag. 191ss.; DTF 122 V 160ss. consid. 1c e riferimenti; STFA 29.9.1998 in re UAI c. F. non pubbl.). Determinante dal profilo probatorio non é, dunque, di principio, l'origine del mezzo di prova o la sua designazione quale rapporto o perizia, bensì il suo contenuto (DTF 122 V 160 in fine). Lo scrivente TCA non ignora il fatto che il dottor __________, specialista in medicina legale e delle assicurazioni privatamente consultato da __________, ha riconosciuto l'esistenza di una relazione di causalità fra la caduta del settembre 1998 ed i disturbi lamentati dall'insorgente posteriormente alla chiusura del caso da parte dell'__________. Nondimeno, al suo referto 20 gennaio 2000 (cfr. doc. _) non può essere riconosciuto quel valore probante necessario per vagliare, con cognizione di causa, la vertenza. Questa Corte osserva, intanto, che il parere manifestato dal dottor __________ non appare sufficientemente motivato. In secondo luogo, lo specialista interpellato dall'assicurato si è pronunciato in merito all'eziologia dei disturbi, senza essere in possesso della precedente documentazione medica (cfr. scritto 2.8.2000 accluso al doc. _), carenza che spiega verosimilmente le innumerevoli imprecisioni contenute nella sua relazione medico-legale del 20 gennaio 2000 (cfr., a questo proposito, le puntuali osservazioni formulate dal dottor __________ - doc. _). Infine, la tesi secondo la quale __________ sarebbe portatore di una lesione vertebrale traumatica al di sotto di L2 appare, già di primo acchito, come indifendibile, siccome si trova in manifesto contrasto con la restante documentazione specialistica presente all'inserto, segnatamente con le risultanze della risonanza magnetica eseguita il 31 marzo 1999 (cfr. doc. _), nonché con i referti 27 aprile e 6 maggio 1999 allestiti dal dottor __________ (cfr. doc. _), rispettivamente dal dottor __________ (cfr. doc. _), ambedue specialisti FMH in neurochirurgia. Al ricorrente non può neppure essere di soccorso il fatto che il dottor __________ abbia riconosciuto all'evento traumatico assicurato un effetto scatenante relativamente ai disturbi lamentati a livello del rachide lombo-sacrale (cfr. doc. _). In ossequio alla dottrina medica dominante in materia di traumi vertebrali (cfr. Bär/Kiener, Traumatismes vertébraux, in Informations médicales N. 67/décembre 1994, p. 45ss. e E. Morscher, Schäden des Stütz- und Bewegungsapparates nach Unfällen: Wirbelsäule, in Versicherungsmedizin, Hrsg. E. Baur, U. Nigst, Berna 1973; 3. Auflage 1985) , fatta propria pure dalla giurisprudenza federale (cfr. RAMI 2000 U363, p. 45ss.; STFA 31 dicembre 1997 in re L. consid. 4c [U125/97], 6 giugno 1997 in re C. [U131/96] e 4 settembre 1995 in re M. consid. 4a, tutte non pubblicate) e cantonale (cfr., fra le tante, STCA 14 agosto 2001 in re E. Q. c/ INSAI, consid . 2.5.1.2.), l'infortunio 11 settembre 1998 non può essere considerato responsabile di un aggravamento duraturo delle preesistenti alterazioni degenerative al rachide lombo-sacrale. In effetti, affinché si possa ritenere come dimostrato un peggioramento direzionale di un’affezione degenerativa preesistente della colonna vertebrale a seguito d’infortunio, gli accertamenti radiologici devono mettere in luce una compressione delle vertebre, così come l’apparizione oppure l’allargamento di lesioni dopo un trauma. Ciò non è qui il caso, giacché le lesioni degenerative plurisegmentali sono state giudicate essere sicuramente preesistenti all'evento infortunistico in questione (cfr. doc. _), rispettivamente, corrispondenti all'età (" altersentsprechend ") del ricorrente (cfr. doc. _, p. 6). 2.7.   In esito ai considerandi che precedono, tenuto conto delle sole sequele dell'infortunio 11 settembre 1998, lo scrivente TCA ritiene provato, secondo il criterio della verosimiglianza preponderante, caratteristico del settore della sicurezza sociale (cfr. DTF 121 V 6 consid. 3b, 47 consid. 2a, 208 consid. 6b; cfr., pure, Ghélew, Ramelet, Ritter, op. cit., p. 320 e A. Rumo-Jungo, Rechtsprechung des Bundesgerichts zum Sozialversicherungsrecht, Bundesgesetz über die Unfallversicherung, Zurigo 1995, p. 338), che __________ ha riacquistato la piena capacità lavorativa nei tempi e nei modi indicati dall'__________ nella decisione impugnata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