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35.2001.70 vom 7. September 2001</w:t>
      </w:r>
    </w:p>
    <w:p>
      <w:r>
        <w:t>TI Tribunale d'appello, 2001-09-07, IT</w:t>
      </w:r>
    </w:p>
    <w:p>
      <w:r>
        <w:rPr>
          <w:b/>
        </w:rPr>
        <w:t xml:space="preserve">Quelle: </w:t>
      </w:r>
      <w:r>
        <w:t>https://mcp.opencaselaw.ch/entscheid/ti_gerichte_35.2001.70</w:t>
      </w:r>
    </w:p>
    <w:p>
      <w:r>
        <w:t>FR: TI_GERICHTE 35.2001.70 du 7 septembre 2001</w:t>
      </w:r>
    </w:p>
    <w:p>
      <w:r>
        <w:t>IT: TI_GERICHTE 35.2001.70 del 7 settembre 2001</w:t>
      </w:r>
    </w:p>
    <w:p>
      <w:pPr>
        <w:pStyle w:val="Heading2"/>
      </w:pPr>
      <w:r>
        <w:t>Regeste</w:t>
      </w:r>
    </w:p>
    <w:p>
      <w:r>
        <w:t>Sentenza o decisione senza scheda</w:t>
      </w:r>
    </w:p>
    <w:p>
      <w:pPr>
        <w:pStyle w:val="Heading2"/>
      </w:pPr>
      <w:r>
        <w:t>Volltext</w:t>
      </w:r>
    </w:p>
    <w:p>
      <w:r>
        <w:t>Tessin Tribunale cantonale delle assicurazioni 15.10.2001 35.2001.70 Tessin Tribunale cantonale delle assicurazioni 15.10.2001 35.2001.70 Ticino Tribunale cantonale delle assicurazioni 15.10.2001 35.2001.70</w:t>
      </w:r>
    </w:p>
    <w:p>
      <w:r>
        <w:t>Sentenza o decisione senza scheda</w:t>
      </w:r>
    </w:p>
    <w:p>
      <w:r>
        <w:t>RACCOMANDATA Incarto n. 35.2001.00070 DC /sc Lugano 15 ottobre 2001 In nome della Repubblica e Cantone del Ticino Il presidente del Tribunale cantonale delle assicurazioni Giudice  Daniele Cattaneo statuendo sul ricorso del 10 ottobre 2001 di __________ , rappr. da: Studio legale __________, contro la decisione del 7 settembre 2001 emanata da __________ , in materia di assicurazione contro gli infortuni ritenuto che,                -   __________, patrocinata dall'avv. __________ e dall'avv. __________, ha impugnato mediante ricorso del 10 ottobre 2001, una decisione formale emanata il 7 settembre  2001 dalla __________, che l'assicura contro gli infortuni (cfr. doc. _); -   giusta l'art. 105 cpv. 1 LAINF, le decisioni prolate in virtù dell'art. 99 LAINF ed i conteggi dei premi fondati sulle medesime sono impugnabili entro 30 giorni mediante opposizione all'organo decisionale; -   eccezion fatta per i casi di denegata o ritardata giustizia (cfr. art. 106 cpv. 2 LAINF), l'opposizione é una via di diritto precedente e necessaria ad ogni ricorso giudiziario (art. 46 PA; cfr., per analogia, Ghélew, Ramelet, Ritter, Commentaire de la loi sur l'assurance-accidents (LAA), Losanna 1992, p. 286; SJ 1997, p. 452ss.); -   nella presente fattispecie, la decisione di cui si chiede l'annullamento (e con la quale l'assicuratore contro gli infortuni ritiene di non dover versare ulteriori prestazioni dopo il 14 luglio 1997) non ha ancora fatto oggetto di una procedura di opposizione: il ricorso interposto contro di essa deve, pertanto, essere dichiarato irricevibile; -   il TCA deve peraltro constatare che "l'Informativa sui rimedi di diritto" (cfr. Doc. _ pag. 6) è imprecisa nella misura in cui usa i termini "in assenza di ricorso motivato sollevato nei confronti dalla «__________» entro 30 giorni dalla notifica". In realtà, come visto, si tratta di un'opposizione. Per questi motivi dichiara e pronuncia 1.-   Il ricorso 28 settembre 2001 é irricevibile . § Gli atti sono inviati alla __________ affinché proceda nell'ambito delle sue competenze, rendendo una decisione su opposizione.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