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35.2001.68 vom 13. Juli 2001</w:t>
      </w:r>
    </w:p>
    <w:p>
      <w:r>
        <w:t>TI Tribunale d'appello, 2001-07-13, IT</w:t>
      </w:r>
    </w:p>
    <w:p>
      <w:r>
        <w:rPr>
          <w:b/>
        </w:rPr>
        <w:t xml:space="preserve">Quelle: </w:t>
      </w:r>
      <w:r>
        <w:t>https://mcp.opencaselaw.ch/entscheid/ti_gerichte_35.2001.68</w:t>
      </w:r>
    </w:p>
    <w:p>
      <w:r>
        <w:t>FR: TI_GERICHTE 35.2001.68 du 13 juillet 2001</w:t>
      </w:r>
    </w:p>
    <w:p>
      <w:r>
        <w:t>IT: TI_GERICHTE 35.2001.68 del 13 luglio 2001</w:t>
      </w:r>
    </w:p>
    <w:p>
      <w:pPr>
        <w:pStyle w:val="Heading2"/>
      </w:pPr>
      <w:r>
        <w:t>Regeste</w:t>
      </w:r>
    </w:p>
    <w:p>
      <w:r>
        <w:t>Sentenza o decisione senza scheda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2.4.   In concreto, dalle tavole processuali emerge che l'Istituto assicuratore convenuto ha negato che i disturbi uditivi lamentati da __________ siano riconducibili all'uno o all'altro degli infortuni assicurati e, pertanto, il diritto all'IMI, facendo essenzialmente riferimento al parere espresso dal dottor __________, spec. FMH in otorinolaringoiatria, chirurgia maxillo-facciale e medicina del lavoro. Dopo aver preso atto del contenuto del referto 19 settembre 2000 del dottor __________ (cfr. doc. _) - ossia del sanitario che visitò l'assicurato il 21 agosto 2000 presso l'Ospedale regionale di __________ - il dottor __________, in data 20 novembre 2000, ha dichiarato che il peggioramento della situazione uditiva potrebbe (" dürfte ") benissimo essere stato causato dall'infortunio del 21 agosto 2000. Egli ha nondimeno affermato di non essere a conoscenza delle circostanze afferenti alla succitata evenienza, cosicché ha suggerito, segnatamente, d'interrogare in merito l'assicurato: " Uns liegt nun in der Tat der Bericht von Dr. __________ vor und wir erfahren, dass der Patient offensichtlich am 21.8. ein akutes akustisches Trauma erlitten hatte und deswegen eine Woche arbeitsunfähig war. Es liegt uns auch ein Reintonaudiogramm vor, welches eine deutliche Abnahme des Gehöres beidseits zeigt. Diese Zunahme gegenüber 1998 in erheblichem Ausmasse dürfte wohl auf dieses Ereignis zurückzuführen sein. Genaueres bezüglich dieses Ereignisses wissen wir nicht. Da hier allenfalls auch mittelfristig grössere Probleme noch auf uns zukommen könnten, sollte vielleicht der Patient gelegentlich durch einen Inspektor bezüglich der genauen Umstände des Ereignisses befragt werden. Im Weiteren sollte auch eine nochmalige __________ -ärztliche Kontrolle bei Dr. __________ in etwa einem halben Jahr stattfinden. Je nach dem wird dann noch eine Integritätsentschädigung zuzusprechen sein " (doc. _). Dando seguito alle indicazioni fornitegli dal proprio medico fiduciario, l'__________ ha, dapprima, interpellato il responsabile della prevenzione degli infortuni e della produzione presso la __________ a proposito dell'evento traumatico dell'agosto 2000 (cfr. doc. _) e, successivamente, raccolto il parere dell'ingegner __________, attivo presso la propria Sezione "acustica" (cfr. doc. _). L'incarto - così completato - è quindi stato risottoposto al dottor __________, il quale è pervenuto alla conclusione che il danno uditivo di cui l'insorgente è portatore, non costituisce una conseguenza infortunistica né, d'altra parte, può essere trattato quale malattia professionale: " Bei diesem Patienten besteht heute eine beidseitige, deutlich linksbetonte Hochton-Innenohr-Schwerhörigkeit, über deren Verlauf wir seit 1996 im Rahmen wiederholter audiometrischer Untersuchungen orientiert sind. Dabei können wir feststellen, dass in diesen letzten 5 Jahren das Gehör allmählich mit der bereits erwähnten Asymmetrie pantonal abgenommen hat. Dabei stand bereits im rahmen früherer Abklärungen die Frage im Raum, ob diese progrediente Gehörsabnahme allenfalls berufslärmbedingt sein dürfte. Hierzu ist festzustellen, dass dieser Patient seit Ende der 70er-Jahre, als er während 6 Jahren im Grenzbereich gehörgefährdendem Lärm exponiert war, beruflich nie mehr gehörgefährdend lärmexponiert war. Trotzdem war es auch im Verlaufe der letzten Jahre zu einer progredienten Gehörsabnahme gekommen. Nun wird mit ärztlichem Bericht vom 19. September 2000 ein akustisches Trauma für eine in der Zwischenzeit eingetretene weitere Abnahme des Gehörs verantwortlich gemacht. Die technische Abklärung des angeschuldigten Ereignisses mit allergrösster Wahrscheinlichkeit nicht gehörgefährdend war. Damit war es auch mit überwiegender Wahrscheinlichkeit nicht die Ursache für eine weitere Abnahme des Gehörs, sondern diese liegt in einer berufslärmfremden progredienten Gehörsabnähme, wie sie bereits seit längerer Zeit dokumentiert ist. Es handelt sich hier also bei der aktuell bestehenden Schwerhörigkeit weder um Unfallfolgen noch um eine Berufskrankeit " (doc. _ - la sottolineatura è del redattore). In data 30 marzo 2001, su ordine dell'__________, __________ si è sottoposto ad una visita di controllo presso il dottor __________, spec. FMH in otorinolaringoiatria (cfr. doc. _). Il dottor __________, da parte sua, ha ancora avuto modo di manifestare la propria opinione riguardo all'eziologia dei noti disturbi uditivi, prendendo posizione in merito al rapporto 3 aprile 2001 del collega __________: " Offensichtlich ist hier nun einiges "schief" gelaufen: Einerseits hatten wir den aktuellen Schadenfall mit Datum vom 21.8.2000. Diesbezüglich habe ich mich ja am 5.3.2001 edierbar geäussert. Nun lief ja bei diesem Patienten bereits früher ein Schadenfall mit der Frage nach einer Berufslärmschwerhörigkeit. Auch hier hatte ich ja damals eine entsprechende Beurteilung abgegeben und eine nochmalige Kontrolle empfohlen. Nun wurde, obwohl der Patient ja in der Zwischenzeit bereits __________ -ärztlich kontrolliert wurde und die weitere Progression dokumentiert werden konnte, der Patient jetzt trotzdem noch einmal geschickt, ungeachtet der Tatsache des inzwischen eingetretenen fraglichen Schadenfalles. Nun wurde der Patient noch einmal abgeklärt und auch diese jüngste Abklärung ergibt keine neuen Aspekte. Wir können also feststellen, dass bei diesem Patienten nach wie vor weder eine Berufslärmschwerhörigkeit noch Folgen des Unfalles vorliegen. Meine Beurteilung vom 5.3. gilt nach wie vor " (doc. _ - la sottolineatura è del redattore). Interpellato da questa Corte nel corso del mese di febbraio 2002 (cfr. V), lo specialista __________ ha diffusamente illustrato le ragioni per cui i disturbi all'udito non possono essere considerati conseguenza del primo episodio di deflagrazione: " In Ergänzung zu meiner Beurteilung vom 05.03.01 und unter Bezugnahme auf das Schreiben des Gerichtes vom 18.02.02 kann aus fachärztlich-arbeitsmedizinischer und otologischer Sicht Folgendes festgehalten werden: Bei diesem Patienten besteht eine beidseitige, linksbetonte Innenohrschwerhörigkeit, welche gesamthaft gesehen nicht erheblich ist. Im Weiteren wissen wir, dass diese Hörstörung im Rahmen wiederholter audiometrischer Untersuchungen in ihrer Ausprägung konstant ist, jedoch allgemein progredient abnimmt. Bereits 1996 bestand also die Seitendifferenz zu Ungunsten der linken Seite. Wenn im spezialärztlichen Bericht von Dr. __________ vom 29.04.98 oder auch im Bericht vom 03.04.01 von den Folgen eines knall- resp. explosionstraumatischen Ereignisses bezüglich der linksseitig bestehenden zusätzlichen Gehörsabnahme gesprochen wird, so stützt sich diese Aussage lediglich auf die Anamnese resp. die Angaben des Patienten. In der Tat müsste hier, falls eine gehörsgefährdende Belastung des Gehöres 1996 anlässlich der Verpuffung stattgefunden hätte, mit überwiegender Wahrscheinlichkeit davon ausgegangen werden, dass dieser zusätzliche Hörverlust die Folge dieses Ereignisses ist. Dies aber nur aufgrund des anamnestischen Zusammenhanges, nicht jedoch aufgrund der Befunde, welche nicht spezifisch sind für ein solches Ereignis. Nun wissen wir aufgrund einer technischen Beurteilung des Sicherheitsingenieurs __________ mit Bericht vom 16.02.01, dass das hier zur Diskussion stehende Schadenereignis nicht geeignet war, eine lärmtraumatische Schädigung hervorzurufen, da weder der sogenannte __________ -Wert noch der Peak-Wert die Limiten der Gehörschädlichkeit erreicht hatten. Damit kann gesagt werden, dass nicht nur nicht die Limiten der Gehörschädlichkeit erreicht wurden, sondern nicht einmal der Grenzbereich einer potenziellen Gehörgefährdung anlässlich des zur Diskussion stehenden Ereignisses. Aufgrund dieser Tatsachen muss gesagt werden, dass eine Verursachung der zusätzlichen Hörverlustes auf der linken Seite - welche im üblichen nicht erheblich ist - nicht mit überwiedender Wahrscheinlichkeit als Folge des damaligen Ereignisses bezeichnet werden kann. Im Weiteren sei darauf hingewiesen, dass trotz der Tatsache, dass der Patient beruflich seit vielen Jahren nicht mehr hörgefährdend lärmexponiert ist, auch nicht im Grenzbereich, und trotzdem das Gehör in diesen vergangenen Jahren weiter kontinuierlich abgenommen hat, mit grosser Wahrscheinlichkeit davon auszugehen ist, dass bei diesem Patienten eine endogen-degenerative Gehörsabnahme vorliegt, welche auch die Asymmetrie durchaus zu erklären vermag, wie auch im Übrigen den ganzen Hörverlust im überwiegenden Masse " (VI-3). 2.5.   Attentamente esaminate le tavole processuali, questo TCA ritiene che l’opinione del dottor __________ - specialista nella materia che qui interessa - possa validamente costituire da supporto probatorio al giudizio che ora lo occupa.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Come poc’anzi detto, il TCA, chiamato a pronunciarsi su una questione sostanzialmente di carattere medico, non ha in concreto motivi di scostarsi dalle valutazioni enunciate dallo specialista consultato dall'__________, il cui contenuto non è affatto stato smentito,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U281, p. 282; DTF 104 V 209; sentenze inedite 5 gennaio 1993 in re S., 5 aprile 1984 in re M. e 2 novembre 1983 in re M.; U. Meyer-Blaser, Die Rechtspflege in der Sozialversicherung, BJM 1989, p. 30ss.).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(cfr., pure, RAMI 1999 U356, p. 572). Nella DTF 125 V 351 seg. (= SVR 2000 UV10, p. 33ss. e RAMI 1999 U356,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La somma Istanza - in una sentenza dell'8 settembre 2000 nella causa C., inedita - ha precisato che la circostanza che il medico di fiducia si sia pronunciato dopo che l'affare è divenuto contenzioso, non è, di per sé, sufficiente per suscitare dei dubbi circa la sua imparzialità.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29.9.1998 in re UAI c. F. non pubbl.). Determinante dal profilo probatorio non é, dunque, di principio, l'origine del mezzo di prova o la sua designazione quale rapporto o perizia, bensì il suo contenuto (DTF 122 V 160 in fine). È a torto che il ricorrente mette in dubbio la fondatezza della tesi difesa dal dottor _______, siccome le valutazioni da lui espresse - precisamente quelle datate 20 novembre 2000 e 5 marzo 2001 - si rivelerebbero contradditorie fra loro (cfr. I, p. 2). In effetti, si è già avuto modo d'osservare che, con il suo primo referto, lo specialista ha semplicemente ipotizzato (cfr. doc. _: "Diese Zunahme gegenüber 1998 in erheblichem Ausmasse dürfte wohl auf dieses Ereignis zurückzuführen sein") che lo scoppio dell'agosto 2000 potesse trovarsi all'origine del peggioramento uditivo. Egli ha peraltro auspicato che venissero eseguiti degli ulteriori accertamenti, in particolare a proposito delle circostanze in cui avvenne l'infortunio. In seguito - preso atto delle risultanze dell'inchiesta esperita in ditta da un ispettore dell'______ (cfr. doc. _) nonché del parere tecnico formulato dell'ingegner __________ (cfr. doc. _) - il dottor __________, con il referto datato 5 marzo 2001, ha finalmente negato un'influenza dell'infortunio sul peggioramento (cfr. doc. _). In questo senso, non può essere riconosciuto un sufficiente valore probante all'apprezzamento enunciato dal dottor __________ il 29 aprile 1998 (doc. _), nella misura in cui lo specialista ha manifestato il proprio parere riguardo all'eziologia dei disturbi, senza conoscere i dettagli tecnici riguardanti l'esplosione (cfr. VI-3: "Wenn im spezialärztlichen Bericht von Dr. __________ vom 29.04.98 oder auch im Bericht vom 03.04.01 von den Folgen eines knall- resp. explosionstraumatischen Ereignisses bezüglich der linksseitig bestehenden zusätzlichen Gehörsabnahme gesprochen wird, so stützt sich diese Aussage lediglich auf die Anamnese resp. die Angaben des Patienten" - la sottolineatura è del redattore). Lo scrivente TCA non può neppure ignorare il fatto che __________ si è limitato a sostenere una tesi contraria a quella difesa dall'Istituto assicuratore convenuto, senza tuttavia minimamente sostanziarla da un profilo medico-scientifico. D'altro canto, l'argomento dell'insorgente secondo cui esisterebbe un legame causale naturale fra gli infortuni ed i disturbi dell'udito, poiché questi ultimi si sarebbero manifestati soltanto dopo di essi, è privo di pertinenza (cfr. I, p. 2). In effetti, va qui rilevato che la giurisprudenza del TFA insegna che, per il solo fatto d’essere apparso dopo l’infortunio, un disturbo alla salute non può già essere considerato come una sua conseguenza, secondo l’adagio “post hoc, ergo propter hoc” (DTF 119 V 341s. consid. 2b/bb con riferimenti; STFA del 31 luglio 2001 nella causa A., consid. 3c, U 492/00; STCA del 2 settembre 1999 nella causa M.; cfr., pure, Th. Frei, Die Integritätsentschädigung nach Art. 24 und 25 des Bundesgesetzes über die Unfallversicherung, Friborgo 1998, p. 30, nota 96). In esito ai considerandi che precedono, non presentando __________ più alcun postumo residuale degli eventi infortunistici assicurati, deve essergli senz'altro negato il diritto di percepire un'indennità per menomazione dell'integrità.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