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35.2001.62 vom 21. Juni 2001</w:t>
      </w:r>
    </w:p>
    <w:p>
      <w:r>
        <w:t>TI Tribunale d'appello, 2001-06-21, IT</w:t>
      </w:r>
    </w:p>
    <w:p>
      <w:r>
        <w:rPr>
          <w:b/>
        </w:rPr>
        <w:t xml:space="preserve">Quelle: </w:t>
      </w:r>
      <w:r>
        <w:t>https://mcp.opencaselaw.ch/entscheid/ti_gerichte_35.2001.62</w:t>
      </w:r>
    </w:p>
    <w:p>
      <w:r>
        <w:t>FR: TI_GERICHTE 35.2001.62 du 21 juin 2001</w:t>
      </w:r>
    </w:p>
    <w:p>
      <w:r>
        <w:t>IT: TI_GERICHTE 35.2001.62 del 21 giugno 2001</w:t>
      </w:r>
    </w:p>
    <w:p>
      <w:pPr>
        <w:pStyle w:val="Heading2"/>
      </w:pPr>
      <w:r>
        <w:t>Regeste</w:t>
      </w:r>
    </w:p>
    <w:p>
      <w:r>
        <w:t>Sentenza o decisione senza scheda</w:t>
      </w:r>
    </w:p>
    <w:p>
      <w:pPr>
        <w:pStyle w:val="Heading2"/>
      </w:pPr>
      <w:r>
        <w:t>Erwägungen</w:t>
      </w:r>
    </w:p>
    <w:p>
      <w:r>
        <w:rPr>
          <w:b/>
        </w:rPr>
        <w:t>E. 24</w:t>
      </w:r>
    </w:p>
    <w:p>
      <w:r>
        <w:t>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Commentaire de la loi sur l'assurance-accidents (LAA), Losanna 1992, p. 121). 2.5.   Giusta l'art. 36 cpv. 2 OAINF, l'indennità è calcolata in base alle direttive contenute nel­l'Allegato 3 dell'OAINF. Una tabella elenca una serie di le­sioni indicando per cia­scuna il tasso normale di indenni­z­zazione, corrispondente ad una percentuale dell'ammontare massimo del guadagno assicu­rato. Questa tabella - riconosciuta conforme alla legge - non costituisce un elenco esaustivo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terrà adeguatamente conto di un aggravamento prevedibile della menomazione dell'integrità. È esclusa la revisione. 2.6.   L'INSAI ha allestito una serie di tabelle, dalla griglia molto più serrata, che integrano quella dell'ordinanza. Semplici direttive di natura amministrativa, esse non hanno valore di legge e non vincolano il giudice (cfr. RAMI 1989 U 71, p. 221ss.). Tuttavia, nella misura in cui esprimono unicamente valori indicativi, miranti a garantire la parità di trattamento di tutti gli assicurati, esse sono compatibili con l'annesso 3 all'OAINF (RAMI 1987 U 21, p. 329; DTF 113 V 219, consid. 2b; DTF 116 V 157, consid. 3a). 2.7.   In concreto, l'assicuratore LAINF convenuto ha assegnato all'assicurato un'indennità per menomazione all'integrità del 10%, facendo riferimento all'apprezzamento enunciato dal medico di circondario, il dottor __________, spec. FMH in chirurgia ortopedica, in occasione della visita medica di chiusura del 13 dicembre 1999, nella quale il citato sanitario si è così espresso: " REFERTO Sindrome algica sotto sforzo, diminuzione della forza, rispettivamente della resistenza alla forza, deficit funzionale in rotazione esterna e al di sopra dell'orizzontale spalla destra, con moderata scapola alata. VALUTAZIONE 10%. GIUSTIFICAZIONE Vedi tabella 1 estratto LAINF edizione INSAI 1990, quadro clinico complessivo paragonabile ad una periatropatia della spalla destra dominante di media entità, rispettivamente ad una spalla mobile fino a 30° al di sopra dell'orizzontale" (doc. _). Con il proprio gravame, __________ ha postulato l'assegnazione di una IMI del 20% (cfr. I, p. 4). In corso di causa, egli ha prodotto un referto allestito dal dottor __________, spec. in chirurgia, il quale è pervenuto alla conclusione che la valutazione del dottor __________ sarebbe stata effettuata "per difetto" ed ha finalmente quantificato in un 20% il grado della menomazione all'integrità fisica presentata dall'assicurato: " (…). Come si evince dal reperto locale della visita di chiusura, è vero che il paziente riesce a portare la spalla destra fino a 130° ma con una dolenzia al di sopra dell'orizzontale e di conseguenza con una mobilità pratico effettiva fino a 90°.Inoltre vi è una rotazione esterna praticamente nulla ossia praticamente 0 ed una rotazione interna diminuita, a 80°, a cui si aggiunge una diminuzione della forza muscolare. Sfortunatamente mancano i parametri di misurazione delle circonferenze delle masse muscolari, usualmente rilevati come d'abitudine nelle perizie di chiusura, per cui non vi è la circonferenza a livello del deltoide e del bicipite: il collega parla soltanto di ipotrofia riguardante il sovraspinato. Ciò nondimeno, in base a questi reperti, si può affermare che la valutazione della menomazione alla integrità fisica è stata stimata per difetto in quanto una mobilità fino all'orizzontale corrisponde già al 15% di menomazione alla integrità fisica: in questo caso è il minimo che si possa pretendere ritenuto che già sopra i 90° il paziente accusa notevoli dolori e quindi ulteriori gradi di movimento non sono da considerare effettivi per la valutazione del caso. Bisogna inoltre aggiungere una rotazione esterna pressoché nulla e una diminuzione di 10° (rispetto i 90° massimi funzionali) nella rotazione interna: questo elemento dovrebbe essere valutato per analogia con una periatropatia omero-scapolare di grado fra il medio e grave con una conseguente percentuale di menomazione alla integrità fisica oscillante fra il 18% e 20%. Ritengo che nel caso specifico sarebbe giustificata una valutazione della menomazione alla integrità fisica del 20% tenuto conto della mancata rotazione esterna del cingolo omero-scapolare destro in paziente destrimane. Questo in osservanza delle pubblicazioni mediche Suva, tabella 1.2 ove si riporta, per la motilità fino all'orizzontale, il 15% di menomazione alla integrità fisica. È vero che non vi sono indicate le rotazioni esterne ed interne, come invece si trovano indicate per l'avambraccio, ciò nondimeno, vi è la perdita completa della rotazione esterna. Per questo ritengo che la valutazione esperita dalla ______ sia stata eseguita per difetto. " (doc. _). Il medico di circondario dell'__________, in data 21 gennaio 2002, ha avuto modo di commentare criticamente l'apprezzamento enunciato dal medico privatamente consultato da _____________: " (…). VALUTAZIONE Confrontando i valori della IMI esposti nella tabella n. 1 con quelli della tabella n. 5, appare chiaramente come la valutazione fatta dal dr. __________ non rispecchi la realtà dei fatti effettivamente oggettivabili presso il signor __________. Dal referto del 2.1.2002 si è portati a dedurre che il dr. __________ abbia espresso le proprie considerazioni sulla base unicamente degli atti, senza avere visitato personalmente il paziente. Con riferimento alla tabella 5, una IMI del 10%, così come ritenuto in occasione dell'esame medico-circondariale del 13.12.1999, rispecchia un'artrosi della spalla (gleno-omerale) addirittura d'iniziale grave entità. Orbene, la riduzione dell'ampiezza della rotazione esterna con le braccia tenute in posizione neutra, cioè accollate al tronco, risulta essere un segno molto sensibile riscontrabile già nelle artrosi di lieve entità o addirittura nelle retrazioni capsulari senza alterazione degenerativa alcuna dell'articolazione gleno-omerale. Da notarsi peraltro che anche nelle persone "sane" la rotazione esterna con il braccio accollato al tronco raggiunge al massimo una trentina di gradi. In funzione delle considerazioni che precedono, l'aspetto specifico della rotazione e, più particolarmente quella esterna con il braccio tenuto accollato al tronco, non rappresenta nessun elemento di giudizio suscettibile di pesare in maniera significativa sull'entità complessiva dei postumi indennizzabili. Sempre con riferimento alla tabella n. 5, una IMI del 20%, come preconizzato dal dr. __________, rispecchierebbe una spalla in presenza di una protesi, peraltro con risultato non del tutto soddisfacente. Questa valutazione si distanzierebbe inoltre ben poco, solo 5%, da una spalla completamente bloccata (artrodesi) senza possibilità alcuna di movimento del braccio se non all'altezza del gomito, rispettivamente, della mano. Appare quindi ben evidente come il quadro clinico complessivo presentato dal signor __________ si distanzi significativamente e in maniera importante da una spalla completamente bloccata, così come da una spalla in presenza di una protesi dall'esito funzionale mediocre " (XV 1). 2.8.   Il TCA ritiene, da parte sua, di poter fondare il proprio giudizio sul parere espresso dal dottor __________ - specialista nella materia che qui interessa - a mente del quale __________ ha diritto ad un'indennità per menomazione all'integrità del 10%, senza che si riveli necessario dare seguito al preteso provvedimento probatorio (perizia medica giudiziaria).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nCost. (DTF 124 V 94 consid. 4b, 122 V 162 consid. 1d e sentenza ivi citata). Come poc’anzi detto, il TCA, chiamato a pronunciarsi su una questione sostanzialmente di carattere medico, non ha in concreto motivi di scostarsi dalla valutazione enunciata dallo specialista in chirurgia ortopedica consultato dall'__________,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sentenze inedite 5 gennaio 1993 in re S., 5 aprile 1984 in re M. e 2 novembre 1983 in re M.; U. Meyer-Blaser, Die Rechtspflege in der Sozialversicherung, BJM 1989, p. 30ss.). Il TFA, nella DTF 122 V 157ss., ha ancora precisato che dagli artt. 4 Cost. e 6 n. 1 CEDU non può essere dedotto un diritto formale di essere sottoposto a perizia medica esterna da parte dell'istituto assicuratore quando si tratti di lite in materia di prestazioni.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(cfr., pure, RAMI 1999 U 356, p. 572). Nella DTF 125 V 351ss. (= SVR 2000 UV 10, p. 33ss.)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Infine, la somma Istanza - in una sentenza dell'8 settembre 2000 nella causa C., inedita - ha precisato che la circostanza che il medico di fiducia si sia pronunciato dopo che l'affare è divenuto contenzioso, non è, di per sé, sufficiente per suscitare dei dubbi circa la sua imparzialità. La tesi difesa dal dottor __________, a mente del quale __________ sarebbe portatore di una menomazione all'integrità fisica del 20% si appalesa, già a prima vista, come infondata, ritenuto che una tale indennità - come ha giustamente sottolineato il dottor __________ (cfr. XV 1, p. 2) - viene accordata in presenza di un'articolazione gleno-omerale in cui è stata impiantata una protesi con un risultato funzionale mediocre (cfr. tabella n. 5.2 edita dalla Divisione medica dell'__________, ritenuto che l'impianto di una protesi con un cattivo esito, viene indennizzato con una IMI del 25%). Parimenti pertinente appare il paragone operato dal medico di circondario dell'__________ con un'articolazione gleno-omerale completamente bloccata - artrodesi - per la quale la  medesima tabella  n. 5.2  prevede la  corresponsione  di  una IMI  del  25%. A mente del TCA, le suevocate due menomazioni all'integrità si rivelano essere decisamente più gravi rispetto a quella di cui è portatore __________ (cfr., del resto, XV 1, p. 2: "Appare quindi ben evidente come il quadro clinico complessivo presentato dal signor _________ si distanzi significativamente e in maniera importante da una spalla completamente bloccata, così come in presenza di una protesi dall'esito funzionale mediocre"). Con il proprio referto del 2 gennaio 2002, il dottor _______ ha sostenuto, in particolare, che al ricorrente debba essere riconosciuta - come minimo - una IMI del 15% in applicazione della tabella INSAI n. 1.2 ("spalla mobile fino all'orizzontale"), giacché egli "… riesce a portare la spalla destra fino a 130° ma con dolenzia al di sopra dell'orizzontale e di conseguenza con una motilità pratico-effettiva fino a 90°" (cfr. doc. _). Al proposito, questa Corte osserva che, nel recente passato, ha già avuto occasione di affrontare la problematica evocata dallo specialista privatamente consultato dall'insorgente. In effetti, in una sentenza del 17 settembre 2001 nella causa V., inc. 35.2000.60, il TCA ha stabilito che la succitata tabella 1.2. prevede la corresponsione di un'IMI del 15% in presenza di un impedimento totale, blocco meccanico, del movimento della spalla sopra i 90°, e non in caso di una "semplice" limitazione funzionale dell'arto superiore al di sopra dell'orizzontale (cfr., nello stesso senso, la STCA del 26 febbraio 2002 nella causa R., consid. 2.3.5., inc. 35.2001.29). Ciò che non è tuttavia il caso di __________, il quale presenta "solo" una limitazione funzionale dell'arto superiore al di sopra dell'orizzontale (cfr. doc. _). D'altro canto, le misurazioni eseguite in occasione della visita medica di chiusura del 13 dicembre 1999 (cfr. doc. _, p. 2) - rimaste incontestate - hanno dimostrato che l'assicurato è ancora in grado di sollevare il braccio destro, sia in elevazione che in abduzione, fino a 130°, ossia 40° gradi oltre l'orizzontale. Ora, la tabella INSAI n. 1.2 indennizza una spalla mobile fino a 30° sopra l'orizzontale proprio con una percentuale del 10%. Da notare ancora che nella suevocata pronunzia del 17 settembre 2001, lo scrivente Tribunale aveva fatto proprie le considerazioni enunciate dal medico di circondario dell'__________ a proposito, in particolare, dell'ipotrofia muscolare presentata dall'assicurato V. a livello dell'emicinto scapolare e della sua incidenza nella valutazione della menomazione all'integrità: " Con riferimento alla tabella 1 estratto LAINF edizione INSAI 1990, quella in vigore in occasione dell'esame medico‑circondariale di definizione della pratica, un'IMI del 10% corrisponde a una periartropatia omero‑scapolare di media entità oppure a una spalla mobile fino a 30° al di sopra dell'orizzontale. Con riferimento alla tabella 5 dell'estratto LAINF edizione INSAI 1990, questo stesso valore del 10% corrisponde a un'artrosi della spalla (articola­zione gleno‑omerale) da media a grave entità. Vengono quindi presi in considerazione l'aspetto algico (dolori a riposo, alla messa in moto e al movimento), l'aspetto funzionale (diminuzione mecca­nica dell'ampiezza del movimento) e la diminuzione della forza, rispettiva­mente della resistenza agli sforzi. Un'ipotrofia muscolare corrisponde de facto alla diminuzione del volume e/o del numero di fibre contrattili associata a un aumento del grasso all'interno di un muscolo. Permettendomi un piccolo inciso, indipendente dal caso speci­fico del signor V., la presenza, rispettivamente l'entità del tessuto adiposo all'interno di un muscolo permette di trarre delle considerazioni sulla durata di un determinato processo oppure sul grado di avanzamento di un'ipotrofia. Oueste ipotrofie possono essere primarie, come per esempio nel caso di affezioni neurologiche, oppure secondarie in relazione alla perdita (vedi immobilizzazione gessata) oppure alla diminuzione di una o più funzioni contemporanee (riduzione dell'ampiezza di un determinato movimento, diminu­zione della forza in seguito per esempio a dolore, decondizionamento, ... ). Concretamente, nel caso in parola, l'ipotrofia muscolare non può quindi esse­re considerata quale elemento a sé stante ma rappresenta una conseguenza diretta e peraltro un segno molto sensibile di un disuso della spalla. (…). " (STCA succitata, consid. 2.4.5. - la sottolineatura è del redattore). In esito ai considerandi che precedono, nella misura in cui l'Istituto assicuratore convenuto ha posto ___________ al beneficio di una IMI del 10%, l'impugnata decisione su opposizione non presta il fianco ad alcuna censura.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