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35.2001.58 vom 11. Dezember 2001</w:t>
      </w:r>
    </w:p>
    <w:p>
      <w:r>
        <w:t>TI Tribunale d'appello, 2001-12-11, IT</w:t>
      </w:r>
    </w:p>
    <w:p>
      <w:r>
        <w:rPr>
          <w:b/>
        </w:rPr>
        <w:t xml:space="preserve">Quelle: </w:t>
      </w:r>
      <w:r>
        <w:t>https://mcp.opencaselaw.ch/entscheid/ti_gerichte_35.2001.58</w:t>
      </w:r>
    </w:p>
    <w:p>
      <w:r>
        <w:t>FR: TI_GERICHTE 35.2001.58 du 11 décembre 2001</w:t>
      </w:r>
    </w:p>
    <w:p>
      <w:r>
        <w:t>IT: TI_GERICHTE 35.2001.58 del 11 dicembre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n.35.2001.00058</w:t>
      </w:r>
    </w:p>
    <w:p>
      <w:r>
        <w:t>dc/gm</w:t>
      </w:r>
    </w:p>
    <w:p>
      <w:r>
        <w:t>Lugano</w:t>
      </w:r>
    </w:p>
    <w:p>
      <w:r>
        <w:t>11 dicembre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7 settembre 2001 interposto da</w:t>
      </w:r>
    </w:p>
    <w:p>
      <w:r>
        <w:t>___________,</w:t>
      </w:r>
    </w:p>
    <w:p>
      <w:r>
        <w:t>contro</w:t>
      </w:r>
    </w:p>
    <w:p>
      <w:r>
        <w:t>la decisione su opposizione del 12 giugno 2001 emanata da</w:t>
      </w:r>
    </w:p>
    <w:p>
      <w:r>
        <w:t>___________,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visto in particolare lo scritto della parte convenuta che precisa di aver emesso in data 3 dicembre 2001 una nuova decisione con la quale vengono integralmente accolte le conclusioni dell'atto di ricorso e viene annullata la precedente decisione qui impugnata (cfr. Doc. _);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il ricorrente, con scritto 7 dicembre 2001 (cfr. Doc. _), ha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