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35.2001.41 vom 10. April 2001</w:t>
      </w:r>
    </w:p>
    <w:p>
      <w:r>
        <w:t>TI Tribunale d'appello, 2001-04-10, IT</w:t>
      </w:r>
    </w:p>
    <w:p>
      <w:r>
        <w:rPr>
          <w:b/>
        </w:rPr>
        <w:t xml:space="preserve">Quelle: </w:t>
      </w:r>
      <w:r>
        <w:t>https://mcp.opencaselaw.ch/entscheid/ti_gerichte_35.2001.41</w:t>
      </w:r>
    </w:p>
    <w:p>
      <w:r>
        <w:t>FR: TI_GERICHTE 35.2001.41 du 10 avril 2001</w:t>
      </w:r>
    </w:p>
    <w:p>
      <w:r>
        <w:t>IT: TI_GERICHTE 35.2001.41 del 10 aprile 2001</w:t>
      </w:r>
    </w:p>
    <w:p>
      <w:pPr>
        <w:pStyle w:val="Heading2"/>
      </w:pPr>
      <w:r>
        <w:t>Regeste</w:t>
      </w:r>
    </w:p>
    <w:p>
      <w:r>
        <w:t>Sentenza o decisione senza scheda</w:t>
      </w:r>
    </w:p>
    <w:p>
      <w:pPr>
        <w:pStyle w:val="Heading2"/>
      </w:pPr>
      <w:r>
        <w:t>Erwägungen</w:t>
      </w:r>
    </w:p>
    <w:p>
      <w:r>
        <w:rPr>
          <w:b/>
        </w:rPr>
        <w:t>E. 36</w:t>
      </w:r>
    </w:p>
    <w:p>
      <w:r>
        <w:t>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(RAMI 1991 no. U 132 pag. 308 segg. consid. 4b e dottrina ivi menzionata). 2.4.4.   L'__________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7.12.1988 nella causa P.; RAMI 1989, no U 71, pag. 221ss.). Tuttavia, nella misura in cui esprimono unicamente valori indicativi, miranti a garantire la parità di trattamento di tutti gli assicurati, esse sono compatibili con l'annesso 3 all'OAINF (RAMI 1987, U21, pag. 329; DTF 113 V 219, consid. 2b; DTF 116 V 157, consid. 3a). 2.4.5.   Nel caso di specie l'assicuratore LAINF convenuto ha assegnato a __________ un'indennità per menomazione dell'integrità del 10% (costituita da un'IMI del 7,5% per i disturbi alla caviglia destra e del 2,5% per il disturbo alla sensibilità del labbro superiore), facendo riferimento all'apprezzamento enunciato dal medico di circondario, Dr. med. __________, spec. FMH in chirurgia ortopedica, in occasione della visita di chiusura del 15 settembre 2000, nella quale il medico si è così espresso: " REPERTO Deficit funzionale terminale in flessione plantare ed estensione dorsale articola­zione tibio-tarsica destra. Iposensibilità/anestesia all'altezza del labbro supe­riore. VALUTAZIONE 10 % GIUSTIFICAZIONE Caviglia destra:7,5%. Vedi tabella 5 estratto LAINF, edizione INSAI 1990. Tenuto conto dell'ulteriore ra­gionevole decorso il quadro clinico viene paragonato con un'artrosi della tibio­tarsica di media entità. La presa in considerazione di un valore superiore quale per esempio l'artrosi di grave entità o addirittura l'artrodesi della tibio-tarsica non sono momentaneamente giustificati non potendo prevedere con ragionevole atten­dibilità la rapidità di evoluzione, rispettivamente lo stadio conclusivo del pro­cesso artrosico. Disturbo della sensibilità nella regione del labbro superiore: 2,5%. Vedi tabella 17 estratto LAINF, edizione INSAI 1991. Quadro clinico paragonato al massimo con la metà di una lesione del nervo mentale. OSSERVAZIONE La valutazione attuale dell'indennità per menomazione all'integrità non tiene conto di potenziali futuri postumi, attualmente sub-clinici, attinenti alla lesione del bacino mentre la sindrome muscolare alto-toracale non viene ritenuta duratura e neanche d'entità importante." (Doc. _) Nell'ambito della procedura d'opposizione l'assicurato ha contestato l'IMI assegnatagli, ritenendola troppo esigua (cfr. doc. _). Il 6 novembre 2000 l'assicurato è stato convocato dall'__________ per un colloquio. Dal relativo rapporto si evince che: " (…) Il signor __________ ha due premesse per giustificare l'opposizione. -   la prima che leggendo il rapporto del nostro medico circondariale presso il curante ha avuto l'impressione di avere parecchie conseguenze in­fortunistiche; ­ -   la seconda che il 10% non tiene conto delle problematiche complessive del suo stato attuale poiché la menomazione appare inferiore al reale grazie al suo impegno ed alla ricerca di compromessi fisici e mentali sul posto di lavoro. (…) Chiede: -   di giustificare il calcolo del 10% -   di considerare la situazione nel suo complesso come menomazione d'integrità fisica, di considerare i capogiri e la questione della pres­sione che lui ritiene assolutamente una conseguenza dei postumi infortu­nistici. Come già riferito al nostro MdC non aveva prima di questi di­sturbi." (Doc. _) Prima di procedere all'emanazione della decisione formale del 10 aprile 2001, l'Istituto assicuratore convenuto ha sollecitato dal proprio medico di circondario una nuova presa di posizione. L'8 marzo 2001 il Dr. med __________ si è di conseguenza così espresso: " Per quanto attiene agli antecedenti personali vedi esame medico-circondariale del 15.9.2000. In questo frangente venivano considerati i seguenti postumi infortunistici: Deficit funzionale terminale in flessione plantare ed estensione dorsale articola­zione tibio-tarsica destra. Iposensibilità/anestesia all'altezza del labbro supe­riore. La valutazione attuale dell'indennità per menomazione all'integrità non ha tenuto conto di potenziali futuri postumi, attualmente sub-clinici, attinenti alla lesio­ne del bacino, mentre la sindrome muscolare alto-toracica non veniva ritenuta du­ratura e neppure d'entità importante. Nell'opposizione del 9.10.2000 il paziente afferma che nel rapporto di visita vi siano delle constatazioni per nulla proporzionate all'indennizzo ottenuto e, in occasione dell'incontro avuto il 6.11.2000 con il signor __________, riportato nel rap­porto d'opposizione, il signor __________ ritiene in particolare non essere stati considerati i capogiri e la questione della pressione arteriosa. VALUTAZIONE -   Con riferimento alla tabella 14 dell'estratto LAINF edizione INSAI del 1990 un disturbo del sistema dell'equilibrio di lieve intensità non dà diritto a nessuna indennità per menomazione all'integrità. Per quanto attiene all'origine del disturbo accusato dal paziente, da notarsi che il signor __________ in occasione dell'evento infortunistico del 17.10.1997 non ha di per sé stesso subito nessuna contusione cranio-cerebrale ma unicamente del viso, con lesione del labbro e rottura di 2 denti, senza perdita di conoscenza (vedi rapporto di polizia, rispettivamente rapporto d'ispezione del 17.3.1998). Anche i rapporti di dimissione dall'Ospedale __________ del 12.12.1997 e dal Centro di Riabilitazione di __________ del 16.1.1998 non fanno riferimento al­cuno a eventuali traumatismi cranio-cerebrali. Per quanto attiene a una potenziale origine cervicale del disturbo vertiginoso, da notarsi in primo luogo l'entità tutto sommato poco rilevante sul rachide cervicale della contusione del 17.10.1997 e la presenza di antecedenti che avevano a suo tempo già condotto all'esclusione del signor __________ dal Servizio Militare. Nel rapporto del 21.10.1999 si era già proceduto a un'analisi più approfondita di questo aspetto specifico. -  Pur considerando unicamente come ipotesi di lavoro un'origine traumatica dell'ipertensione, essa non rappresenterebbe nessun postumo di entità importante. Questo visto in particolare l'elevata incidenza dell'ipertensione nella popola­zione in generale da una parte, la sua buona risposta terapeutica dall'altra. Sulla base di quanto precede le considerazioni esposte dal signor __________ il 9.10.2000 non contengono quindi elementi di giudizio atti a invalidare l'entità dei postumi infortunistici considerati in precedenza." (Doc. _) Nell'atto ricorsuale l'assicurato ha nuovamente criticato il fatto che l'__________ non abbia considerato, quali conseguenze dell'infortunio, l'artrosi, il continuo male alle cervicali con conseguenti capogiri, l'assunzione di una pastiglia al giorno a causa della pressione sanguinea elevata e la condizione fisica influenzata dalla meteo (cfr. consid. 1.3.). Il TCA non ha tuttavia motivi per non fare proprio l'apprezzamento del Dr. __________, soprattutto dopo le ulteriori precisazioni fornite dal medico l'8 marzo 2001 prima dell'emissione della decisione su opposizione. Questa Corte ritiene che la valutazione dell'IMI effettuata dal medico di circondario, la quale si riferisce unicamente ai disturbi alla caviglia destra e alla sensibilità nella regione del labbro superiore, è corretta. Sono infatti proprio queste problematiche a essere le menomazioni importanti e durevoli verificatesi a seguito dell'infortunio del 17 ottobre 1997. Per quanto concerne i restanti disturbi invocati dal ricorrente, va osservato che effettivamente, come esposto dal medico dell'Istituto assicuratore, i capogiri, la cui eziologia, non avendo subito nessuna contusione cranio-cerebrale, non è del resto chiara, non danno comunque diritto a un'IMI (cfr. Tabella no 14.3 edita dall'INSAI 1990). L'ipertensione poi, indipendentemente dalla sua causa, non costituisce una menomazione importante, visto che, grazie a specifici medicamenti, può essere tenuta sotto controllo (cfr. doc. _). Tutto ben considerato, quindi, questa Corte ritiene che i rapporti allestiti dal dottor __________, medico di fiducia dell'__________ - che rispettano manifestamente le condizioni poste dal TFA in RAMI 1996 U252, p. 191ss. - possano validamente costituire da supporto probatorio al giudizio che ora lo occupa. Il TCA, chiamato a pronunciarsi su una questione sostanzialmente di carattere medico, non ha in concreto motivi di scostarsi dalla valutazione del dottor 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(art. 29 Cost. dal 1° gennaio 2000)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 seg. (= SVR 2000 UV10,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 Determinante dal profilo probatorio non è, dunque, di principio, l'origine del mezzo di prova o la sua designazione quale rapporto o perizia, bensì il suo contenuto (DTF 122 V 160 in fine). Inoltre,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 29 gennaio 2002 nella causa R. e R., H 220/00; STFA del 26 novembre 2001 nella causa R., U 257/01; sentenza TFA del 27 ottobre 1992 nella causa B.P.; sentenza TFA del 13 febbraio 1992 nella causa O.; sentenza TFA del 13 maggio 1991 nella causa A.; sentenza TCA del 25 novembre 1991 nella causa M.; RCC 1986 p. 202 consid. 2d;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no 10 pag. 28; DTF 124 V 94 consid. 4b, 122 V 162 consid. 1d e sentenza ivi citata). Alla luce di quanto sopra esposto, questa Corte deve confermare la decisione impugnata anche per quanto concerne l'assegnazione di un'IMI del 10%. A titolo abbondanziale va segnalato che l'assicurato ha in ogni caso la possibilità di richiedere la revisione dell'IMI se si dovesse verificare un peggioramento importante e non prevedibile della menomazione (cfr. consid.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