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35.2001.20 vom 15. Januar 2001</w:t>
      </w:r>
    </w:p>
    <w:p>
      <w:r>
        <w:t>TI Tribunale d'appello, 2001-01-15, IT</w:t>
      </w:r>
    </w:p>
    <w:p>
      <w:r>
        <w:rPr>
          <w:b/>
        </w:rPr>
        <w:t xml:space="preserve">Quelle: </w:t>
      </w:r>
      <w:r>
        <w:t>https://mcp.opencaselaw.ch/entscheid/ti_gerichte_35.2001.20</w:t>
      </w:r>
    </w:p>
    <w:p>
      <w:r>
        <w:t>FR: TI_GERICHTE 35.2001.20 du 15 janvier 2001</w:t>
      </w:r>
    </w:p>
    <w:p>
      <w:r>
        <w:t>IT: TI_GERICHTE 35.2001.20 del 15 gennaio 2001</w:t>
      </w:r>
    </w:p>
    <w:p>
      <w:pPr>
        <w:pStyle w:val="Heading2"/>
      </w:pPr>
      <w:r>
        <w:t>Volltext</w:t>
      </w:r>
    </w:p>
    <w:p>
      <w:r>
        <w:t>Incarto n.35.2001.00020</w:t>
      </w:r>
    </w:p>
    <w:p>
      <w:r>
        <w:t>DC/gm</w:t>
      </w:r>
    </w:p>
    <w:p>
      <w:r>
        <w:t>Lugano</w:t>
      </w:r>
    </w:p>
    <w:p>
      <w:r>
        <w:t>9 maggio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 aprile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gennaio 2001 emanata da</w:t>
      </w:r>
    </w:p>
    <w:p>
      <w:r>
        <w:t>__________,</w:t>
      </w:r>
    </w:p>
    <w:p>
      <w:r>
        <w:t>rappr. da: __________,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18 aprile 2001 della parte convenuta che propone la reiezione del gravame;</w:t>
      </w:r>
    </w:p>
    <w:p>
      <w:r>
        <w:t>vista la lettera 8 maggio 2001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