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35.2001.14 vom 29. Januar 2001</w:t>
      </w:r>
    </w:p>
    <w:p>
      <w:r>
        <w:t>TI Tribunale d'appello, 2001-01-29, IT</w:t>
      </w:r>
    </w:p>
    <w:p>
      <w:r>
        <w:rPr>
          <w:b/>
        </w:rPr>
        <w:t xml:space="preserve">Quelle: </w:t>
      </w:r>
      <w:r>
        <w:t>https://mcp.opencaselaw.ch/entscheid/ti_gerichte_35.2001.14</w:t>
      </w:r>
    </w:p>
    <w:p>
      <w:r>
        <w:t>FR: TI_GERICHTE 35.2001.14 du 29 janvier 2001</w:t>
      </w:r>
    </w:p>
    <w:p>
      <w:r>
        <w:t>IT: TI_GERICHTE 35.2001.14 del 29 gennaio 2001</w:t>
      </w:r>
    </w:p>
    <w:p>
      <w:pPr>
        <w:pStyle w:val="Heading2"/>
      </w:pPr>
      <w:r>
        <w:t>Regeste</w:t>
      </w:r>
    </w:p>
    <w:p>
      <w:r>
        <w:t>Sentenza o decisione senza scheda</w:t>
      </w:r>
    </w:p>
    <w:p>
      <w:pPr>
        <w:pStyle w:val="Heading2"/>
      </w:pPr>
      <w:r>
        <w:t>Erwägungen</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30.6.2000 succitata). La nostra Corte federale ha pure emanato, di recente, alcune sentenze in materia d'assicurazione contro gli infortuni. Si tratta di fattispecie in cui questo TCA aveva proceduto a quantificare il reddito da invalido in applicazione della suesposta prassi, a discapito della valutazione operata dall'______ sulla base dei dati risultanti dalla documentazione sui posti di lavoro (DPL). La prima di queste pronunzie è stata emanata nella causa L., U181/98, e reca la data del 22 maggio 2001. Essa è stata successivamente confermata con i seguenti giudizi: STFA del 31 maggio 2001 nella causa M., U 286/98, 31 maggio 2001 nella causa M., U 275/98, 31 maggio 2001 nella causa M., U 279/98, 11 giugno 2001 nella causa M., U 17/99, 11 giugno 2001 nella causa S., U 285/98, 19 giugno 2001 nella causa M. P., U 271/98, 21 giugno 2001 nella causa R., U 349/98, 27 giugno 2001 nella causa B., U 362/98, 28 giugno 2001 nella causa C.-D. C., U 18/99, 2 luglio 2001 nella causa F., U 4/99, 9 luglio 2001 nella causa M., U 142/99, 19 luglio 2001 nella causa T., U 190/99, 27 luglio 2001 nella causa B., U 252/99, 5 ottobre 2001 nella causa B., U 165/00, 5 ottobre 2001 nella causa I., U 91/00, 10 ottobre 2001 nella causa C., U 217+225/00 e, infine, 16 ottobre 2001 nella causa M., U 301/00. Sostanzialmente, il TFA ha approvato i dati salariali utilizzati dall'______, dopo aver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dall'______.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 (STFA 22.5.2001 succitata,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2.8.2.   Nel caso di specie, in ossequio alla più recente giurisprudenza federale, occorre, dunque, basarsi sui dati statistici e, concretamente, sull'inchiesta svizzera sulla struttura dei salari 1998 (l'ultima edizione disponibile), edita dall'Ufficio federale di statistica. Secondo questo studio, un uomo, esercitando nel 1998 un'attività semplice e ripetitiva nel settore privato in Svizzera, avrebbe potuto realizzare, mediamente, un salario mensile lordo pari a fr. 4'268.--, quindi, riportandolo su 41.9 ore (cfr., per quest'ultimo aspetto, DTF 126 V 81 consid. 7a), fr. 4'470.--. Per il 2000 - dopo adeguamento all'indice dei salari nominali (" Nominallohnindex " - cfr. DTF 126 V 81 consid. 7a e STCA del 20 febbraio 2001 nella causa R.) - si raggiunge un reddito mensile di fr. 4'529.-- oppure di fr. 54'348.-- per l'intero anno (fr. 4'529.-- x 12, ritenuto che la quota di tredicesima è già compresa, cfr. STFA del 18 febbraio 1999 nella causa B., U 274/98, p. 5, consid. 3a ). L'importo stabilito dall'Istituto assicuratore convenuto  (fr. 41'850.25) appare plausibile alla luce dei dati statistici sulla struttura dei salari, quando si consideri come, ai sensi della giurisprudenza di cui alla DTF 126 V 75, le specifiche circostanze del caso concreto siano suscettibili di comportare una riduzione del salario statistico fino - realizzate tutte le premesse - al limite massimo del 25% (il 75% di fr. 54'348.-- corrisponde a fr. 40'761.--). 2.8.3.   Va ancora rilevato che nelle pronunzie citate al considerando 2.8.1., il TFA ha proceduto a quantificare il reddito da invalido partendo dal salario mediamente percepito, a livello nazionale, da un uomo, rispettivamente da una donna, esercitanti attività semplici e ripetitive nel settore privato (TA1). A questo preciso proposito, lo scrivente TCA, nel recente passato,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con una sentenza del 4 settembre 2000 nella causa N. R., pubblicata in RDAT I-2001, p. 250ss. - successivamente confermata in più di un'occasione (cfr., ad esempio, STCA del 17 aprile 2001 nella causa B., inc. 35.1999.15+59 e del 22 maggio 2001 in re M., inc. n. 35.1999.48) - sentito preliminarmente il parere del direttore dell'Ufficio federale di statistica, dottor __________,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 (STCA succitata - la sottolineatura è del redattore). Nel caso sub judice - per le medesime ragioni diffusamente indicate nella STCA del 4 settembre 2000 nella causa N. R. - a questa Corte parrebbe più coerente determinare il reddito ancora esigibile malgrado il danno alla salute, utilizzando i valori specifici per il Cantone Ticino. Ora, applicando i dati salariali che risultano dalla tabella TA14, il reddito annuo realizzabile da __________ in occupazioni semplici e ripetitive nel settore privato ticinese ammontava, nel 2000, a fr. 45'996.-- , importo che - analogamente a quello che è stato dedotto dalla tabella TA1 (cfr. consid. 2.8.2.) - dimostra, tenuto sempre conto del fatto che il salario statistico è suscettibile d'essere ridotto a seconda delle circostanze del caso concreto, l'attendibilità del reddito di fr. 41'850.25 considerato dall'Istituto assicuratore convenuto (riduzione del reddito di fr. 45'996.-- leggermente inferiore al 10%). 2.9.   In esito ai considerandi che precedono, il grado d’invalidità di __________ - determinato confrontando i fr. 41’850.25 al reddito che egli avrebbe potuto conseguire se non fosse intervenuto l’infortunio, e cioè fr. 69'750.40 - si fissa al 40%. Si ha quindi la dimostrazione che l'assicurato, esercitando delle professioni alternative a quella concretamente svolta presso la ditta __________ (la quale gli consente di realizzare un reddito annuo lordo di fr. 26'013.--, cfr. VIII), può mettere a frutto in maniera più ottimale la sua residua capacità lavorativa. A mente del TCA la decisione dell’__________ di assegnare all’insorgente una rendita d’invalidità del 40% è immune da ogni censura e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