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35.2000.75 vom 24. Juli 2000</w:t>
      </w:r>
    </w:p>
    <w:p>
      <w:r>
        <w:t>TI Tribunale d'appello, 2000-07-24, IT</w:t>
      </w:r>
    </w:p>
    <w:p>
      <w:r>
        <w:rPr>
          <w:b/>
        </w:rPr>
        <w:t xml:space="preserve">Quelle: </w:t>
      </w:r>
      <w:r>
        <w:t>https://mcp.opencaselaw.ch/entscheid/ti_gerichte_35.2000.75</w:t>
      </w:r>
    </w:p>
    <w:p>
      <w:r>
        <w:t>FR: TI_GERICHTE 35.2000.75 du 24 juillet 2000</w:t>
      </w:r>
    </w:p>
    <w:p>
      <w:r>
        <w:t>IT: TI_GERICHTE 35.2000.75 del 24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cpv. 3 OAINF (cfr. DTFA 1963, p. 95: "Le Tribunale fédéral des assurances a bien précisé qu'il fallait se montrer très strict quant à l'interprétation à donner à la réglementation particulière instituée par l'art. 78 al 4 LAMA") - l'Istituto assicuratore convenuto era legittimato a considerare che il ricorrente, al momento in cui rimase vittima del noto infortunio, aveva terminato la sua formazione iniziale e, quindi, a calcolare il guadagno annuo assicurato facendo riferimento al reddito conseguibile nell'attività di elettromeccanico.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